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B31EF" w14:textId="274960AE" w:rsidR="00B00FE9" w:rsidRPr="00D2674B" w:rsidRDefault="00B00FE9" w:rsidP="00B00FE9">
      <w:pPr>
        <w:spacing w:after="0" w:line="480" w:lineRule="auto"/>
        <w:jc w:val="center"/>
        <w:rPr>
          <w:rFonts w:ascii="Times New Roman" w:hAnsi="Times New Roman"/>
          <w:b/>
          <w:sz w:val="32"/>
          <w:szCs w:val="24"/>
          <w:lang w:eastAsia="ko-KR"/>
        </w:rPr>
      </w:pPr>
      <w:r>
        <w:rPr>
          <w:rFonts w:ascii="Times New Roman" w:hAnsi="Times New Roman" w:hint="eastAsia"/>
          <w:b/>
          <w:sz w:val="32"/>
          <w:szCs w:val="24"/>
          <w:lang w:eastAsia="ko-KR"/>
        </w:rPr>
        <w:t>한국분말재료학회지</w:t>
      </w:r>
      <w:r>
        <w:rPr>
          <w:rFonts w:ascii="Times New Roman" w:hAnsi="Times New Roman" w:hint="eastAsia"/>
          <w:b/>
          <w:sz w:val="32"/>
          <w:szCs w:val="24"/>
          <w:lang w:eastAsia="ko-KR"/>
        </w:rPr>
        <w:t xml:space="preserve"> </w:t>
      </w:r>
      <w:r>
        <w:rPr>
          <w:rFonts w:ascii="Times New Roman" w:hAnsi="Times New Roman" w:hint="eastAsia"/>
          <w:b/>
          <w:sz w:val="32"/>
          <w:szCs w:val="24"/>
          <w:lang w:eastAsia="ko-KR"/>
        </w:rPr>
        <w:t>논문</w:t>
      </w:r>
      <w:r>
        <w:rPr>
          <w:rFonts w:ascii="Times New Roman" w:hAnsi="Times New Roman" w:hint="eastAsia"/>
          <w:b/>
          <w:sz w:val="32"/>
          <w:szCs w:val="24"/>
          <w:lang w:eastAsia="ko-KR"/>
        </w:rPr>
        <w:t xml:space="preserve"> </w:t>
      </w:r>
      <w:r>
        <w:rPr>
          <w:rFonts w:ascii="Times New Roman" w:hAnsi="Times New Roman" w:hint="eastAsia"/>
          <w:b/>
          <w:sz w:val="32"/>
          <w:szCs w:val="24"/>
          <w:lang w:eastAsia="ko-KR"/>
        </w:rPr>
        <w:t>제목</w:t>
      </w:r>
    </w:p>
    <w:p w14:paraId="47278646" w14:textId="02C1FBAD" w:rsidR="00B00FE9" w:rsidRPr="00AC720D" w:rsidRDefault="00B00FE9" w:rsidP="00B00FE9">
      <w:pPr>
        <w:spacing w:after="0" w:line="480" w:lineRule="auto"/>
        <w:rPr>
          <w:rFonts w:ascii="Times New Roman" w:hAnsi="Times New Roman"/>
          <w:color w:val="000000" w:themeColor="text1"/>
          <w:vertAlign w:val="superscript"/>
          <w:lang w:eastAsia="ko-KR"/>
        </w:rPr>
      </w:pPr>
      <w:r w:rsidRPr="00AC720D">
        <w:rPr>
          <w:rFonts w:ascii="Times New Roman" w:hAnsi="Times New Roman" w:hint="eastAsia"/>
          <w:noProof/>
          <w:color w:val="000000" w:themeColor="text1"/>
          <w:lang w:eastAsia="ko-KR"/>
        </w:rPr>
        <w:t>홍길동</w:t>
      </w:r>
      <w:r>
        <w:rPr>
          <w:rFonts w:ascii="Times New Roman" w:hAnsi="Times New Roman" w:hint="eastAsia"/>
          <w:color w:val="000000" w:themeColor="text1"/>
          <w:vertAlign w:val="superscript"/>
          <w:lang w:eastAsia="ko-KR"/>
        </w:rPr>
        <w:t>1</w:t>
      </w:r>
      <w:r w:rsidRPr="00AC720D">
        <w:rPr>
          <w:rFonts w:ascii="Times New Roman" w:hAnsi="Times New Roman"/>
          <w:noProof/>
          <w:color w:val="000000" w:themeColor="text1"/>
          <w:lang w:eastAsia="ko-KR"/>
        </w:rPr>
        <w:t xml:space="preserve">, </w:t>
      </w:r>
      <w:r w:rsidRPr="00AC720D">
        <w:rPr>
          <w:rFonts w:ascii="Times New Roman" w:hAnsi="Times New Roman" w:hint="eastAsia"/>
          <w:noProof/>
          <w:color w:val="000000" w:themeColor="text1"/>
          <w:lang w:eastAsia="ko-KR"/>
        </w:rPr>
        <w:t>김분말</w:t>
      </w:r>
      <w:r w:rsidRPr="00AC720D">
        <w:rPr>
          <w:rFonts w:ascii="Times New Roman" w:hAnsi="Times New Roman" w:hint="eastAsia"/>
          <w:color w:val="000000" w:themeColor="text1"/>
          <w:vertAlign w:val="superscript"/>
          <w:lang w:eastAsia="ko-KR"/>
        </w:rPr>
        <w:t xml:space="preserve"> </w:t>
      </w:r>
      <w:r>
        <w:rPr>
          <w:rFonts w:ascii="Times New Roman" w:hAnsi="Times New Roman" w:hint="eastAsia"/>
          <w:color w:val="000000" w:themeColor="text1"/>
          <w:vertAlign w:val="superscript"/>
          <w:lang w:eastAsia="ko-KR"/>
        </w:rPr>
        <w:t>2</w:t>
      </w:r>
      <w:r w:rsidRPr="00AC720D">
        <w:rPr>
          <w:rFonts w:ascii="Times New Roman" w:hAnsi="Times New Roman" w:hint="eastAsia"/>
          <w:color w:val="000000" w:themeColor="text1"/>
          <w:lang w:eastAsia="ko-KR"/>
        </w:rPr>
        <w:t>,</w:t>
      </w:r>
      <w:r w:rsidRPr="00AC720D">
        <w:rPr>
          <w:rFonts w:ascii="Times New Roman" w:hAnsi="Times New Roman"/>
          <w:color w:val="000000" w:themeColor="text1"/>
          <w:lang w:eastAsia="ko-KR"/>
        </w:rPr>
        <w:t xml:space="preserve"> </w:t>
      </w:r>
      <w:r w:rsidRPr="00AC720D">
        <w:rPr>
          <w:rFonts w:ascii="Times New Roman" w:hAnsi="Times New Roman" w:hint="eastAsia"/>
          <w:color w:val="000000" w:themeColor="text1"/>
          <w:lang w:eastAsia="ko-KR"/>
        </w:rPr>
        <w:t>박재료</w:t>
      </w:r>
      <w:r w:rsidRPr="00AC720D">
        <w:rPr>
          <w:rFonts w:ascii="Times New Roman" w:hAnsi="Times New Roman" w:hint="eastAsia"/>
          <w:color w:val="000000" w:themeColor="text1"/>
          <w:vertAlign w:val="superscript"/>
          <w:lang w:eastAsia="ko-KR"/>
        </w:rPr>
        <w:t xml:space="preserve"> </w:t>
      </w:r>
      <w:r>
        <w:rPr>
          <w:rFonts w:ascii="Times New Roman" w:hAnsi="Times New Roman" w:hint="eastAsia"/>
          <w:color w:val="000000" w:themeColor="text1"/>
          <w:vertAlign w:val="superscript"/>
          <w:lang w:eastAsia="ko-KR"/>
        </w:rPr>
        <w:t>3</w:t>
      </w:r>
      <w:r w:rsidRPr="00AC720D">
        <w:rPr>
          <w:rFonts w:ascii="Times New Roman" w:hAnsi="Times New Roman"/>
          <w:color w:val="000000" w:themeColor="text1"/>
          <w:vertAlign w:val="superscript"/>
          <w:lang w:eastAsia="ko-KR"/>
        </w:rPr>
        <w:t>,</w:t>
      </w:r>
      <w:r w:rsidRPr="00AC720D">
        <w:rPr>
          <w:rFonts w:ascii="Times New Roman" w:hAnsi="Times New Roman"/>
          <w:color w:val="000000" w:themeColor="text1"/>
          <w:lang w:eastAsia="ko-KR"/>
        </w:rPr>
        <w:t>*</w:t>
      </w:r>
    </w:p>
    <w:p w14:paraId="7B868DA7" w14:textId="77777777" w:rsidR="00B00FE9" w:rsidRDefault="00B00FE9" w:rsidP="00B00FE9">
      <w:pPr>
        <w:spacing w:after="0" w:line="480" w:lineRule="auto"/>
        <w:rPr>
          <w:rFonts w:ascii="Times New Roman" w:hAnsi="Times New Roman"/>
          <w:iCs/>
          <w:color w:val="000000" w:themeColor="text1"/>
          <w:lang w:eastAsia="ko-KR"/>
        </w:rPr>
      </w:pPr>
      <w:r>
        <w:rPr>
          <w:rFonts w:ascii="Times New Roman" w:hAnsi="Times New Roman" w:hint="eastAsia"/>
          <w:iCs/>
          <w:color w:val="000000" w:themeColor="text1"/>
          <w:vertAlign w:val="superscript"/>
          <w:lang w:eastAsia="ko-KR"/>
        </w:rPr>
        <w:t>1</w:t>
      </w:r>
      <w:r w:rsidRPr="00B00FE9">
        <w:rPr>
          <w:rFonts w:ascii="Times New Roman" w:hAnsi="Times New Roman" w:hint="eastAsia"/>
          <w:iCs/>
          <w:color w:val="000000" w:themeColor="text1"/>
          <w:lang w:eastAsia="ko-KR"/>
        </w:rPr>
        <w:t>길동대학교</w:t>
      </w:r>
      <w:r w:rsidRPr="00B00FE9">
        <w:rPr>
          <w:rFonts w:ascii="Times New Roman" w:hAnsi="Times New Roman" w:hint="eastAsia"/>
          <w:iCs/>
          <w:color w:val="000000" w:themeColor="text1"/>
          <w:lang w:eastAsia="ko-KR"/>
        </w:rPr>
        <w:t xml:space="preserve"> </w:t>
      </w:r>
      <w:r w:rsidRPr="00B00FE9">
        <w:rPr>
          <w:rFonts w:ascii="Times New Roman" w:hAnsi="Times New Roman" w:hint="eastAsia"/>
          <w:iCs/>
          <w:color w:val="000000" w:themeColor="text1"/>
          <w:lang w:eastAsia="ko-KR"/>
        </w:rPr>
        <w:t>재료공학과</w:t>
      </w:r>
      <w:r w:rsidRPr="00B00FE9">
        <w:rPr>
          <w:rFonts w:ascii="Times New Roman" w:hAnsi="Times New Roman"/>
          <w:iCs/>
          <w:color w:val="000000" w:themeColor="text1"/>
          <w:lang w:eastAsia="ko-KR"/>
        </w:rPr>
        <w:t xml:space="preserve">, </w:t>
      </w:r>
    </w:p>
    <w:p w14:paraId="78BC8641" w14:textId="4343295A" w:rsidR="00B00FE9" w:rsidRDefault="00B00FE9" w:rsidP="00B00FE9">
      <w:pPr>
        <w:spacing w:after="0" w:line="480" w:lineRule="auto"/>
        <w:rPr>
          <w:rFonts w:ascii="Times New Roman" w:hAnsi="Times New Roman"/>
          <w:iCs/>
          <w:color w:val="000000" w:themeColor="text1"/>
          <w:lang w:eastAsia="ko-KR"/>
        </w:rPr>
      </w:pPr>
      <w:r>
        <w:rPr>
          <w:rFonts w:ascii="Times New Roman" w:hAnsi="Times New Roman" w:hint="eastAsia"/>
          <w:iCs/>
          <w:color w:val="000000" w:themeColor="text1"/>
          <w:vertAlign w:val="superscript"/>
          <w:lang w:eastAsia="ko-KR"/>
        </w:rPr>
        <w:t>2</w:t>
      </w:r>
      <w:r w:rsidRPr="00B00FE9">
        <w:rPr>
          <w:rFonts w:ascii="Times New Roman" w:hAnsi="Times New Roman" w:hint="eastAsia"/>
          <w:iCs/>
          <w:color w:val="000000" w:themeColor="text1"/>
          <w:lang w:eastAsia="ko-KR"/>
        </w:rPr>
        <w:t>분말대학교</w:t>
      </w:r>
      <w:r w:rsidRPr="00B00FE9">
        <w:rPr>
          <w:rFonts w:ascii="Times New Roman" w:hAnsi="Times New Roman" w:hint="eastAsia"/>
          <w:iCs/>
          <w:color w:val="000000" w:themeColor="text1"/>
          <w:lang w:eastAsia="ko-KR"/>
        </w:rPr>
        <w:t xml:space="preserve"> </w:t>
      </w:r>
      <w:r w:rsidRPr="00B00FE9">
        <w:rPr>
          <w:rFonts w:ascii="Times New Roman" w:hAnsi="Times New Roman" w:hint="eastAsia"/>
          <w:iCs/>
          <w:color w:val="000000" w:themeColor="text1"/>
          <w:lang w:eastAsia="ko-KR"/>
        </w:rPr>
        <w:t>신소재공학과</w:t>
      </w:r>
      <w:r w:rsidRPr="00B00FE9">
        <w:rPr>
          <w:rFonts w:ascii="Times New Roman" w:hAnsi="Times New Roman" w:hint="eastAsia"/>
          <w:iCs/>
          <w:color w:val="000000" w:themeColor="text1"/>
          <w:lang w:eastAsia="ko-KR"/>
        </w:rPr>
        <w:t>,</w:t>
      </w:r>
      <w:r w:rsidRPr="00B00FE9">
        <w:rPr>
          <w:rFonts w:ascii="Times New Roman" w:hAnsi="Times New Roman"/>
          <w:iCs/>
          <w:color w:val="000000" w:themeColor="text1"/>
          <w:lang w:eastAsia="ko-KR"/>
        </w:rPr>
        <w:t xml:space="preserve"> </w:t>
      </w:r>
    </w:p>
    <w:p w14:paraId="52570D36" w14:textId="429BD1E5" w:rsidR="00B00FE9" w:rsidRPr="00B00FE9" w:rsidRDefault="00B00FE9" w:rsidP="00B00FE9">
      <w:pPr>
        <w:spacing w:after="0" w:line="480" w:lineRule="auto"/>
        <w:rPr>
          <w:rFonts w:ascii="Times New Roman" w:hAnsi="Times New Roman"/>
          <w:iCs/>
          <w:color w:val="000000" w:themeColor="text1"/>
          <w:lang w:eastAsia="ko-KR"/>
        </w:rPr>
      </w:pPr>
      <w:r>
        <w:rPr>
          <w:rFonts w:ascii="Times New Roman" w:hAnsi="Times New Roman" w:hint="eastAsia"/>
          <w:iCs/>
          <w:color w:val="000000" w:themeColor="text1"/>
          <w:vertAlign w:val="superscript"/>
          <w:lang w:eastAsia="ko-KR"/>
        </w:rPr>
        <w:t>3</w:t>
      </w:r>
      <w:r w:rsidRPr="00B00FE9">
        <w:rPr>
          <w:rFonts w:ascii="Times New Roman" w:hAnsi="Times New Roman" w:hint="eastAsia"/>
          <w:iCs/>
          <w:color w:val="000000" w:themeColor="text1"/>
          <w:lang w:eastAsia="ko-KR"/>
        </w:rPr>
        <w:t>분말기업</w:t>
      </w:r>
      <w:r w:rsidRPr="00B00FE9">
        <w:rPr>
          <w:rFonts w:ascii="Times New Roman" w:hAnsi="Times New Roman" w:hint="eastAsia"/>
          <w:iCs/>
          <w:color w:val="000000" w:themeColor="text1"/>
          <w:lang w:eastAsia="ko-KR"/>
        </w:rPr>
        <w:t xml:space="preserve"> </w:t>
      </w:r>
      <w:r w:rsidRPr="00B00FE9">
        <w:rPr>
          <w:rFonts w:ascii="Times New Roman" w:hAnsi="Times New Roman" w:hint="eastAsia"/>
          <w:iCs/>
          <w:color w:val="000000" w:themeColor="text1"/>
          <w:lang w:eastAsia="ko-KR"/>
        </w:rPr>
        <w:t>소속부서</w:t>
      </w:r>
      <w:r w:rsidRPr="00B00FE9">
        <w:rPr>
          <w:rFonts w:ascii="Times New Roman" w:hAnsi="Times New Roman" w:hint="eastAsia"/>
          <w:iCs/>
          <w:color w:val="000000" w:themeColor="text1"/>
          <w:lang w:eastAsia="ko-KR"/>
        </w:rPr>
        <w:t xml:space="preserve"> </w:t>
      </w:r>
    </w:p>
    <w:p w14:paraId="2DEAE00D" w14:textId="77777777" w:rsidR="00B00FE9" w:rsidRPr="00B00FE9" w:rsidRDefault="00B00FE9" w:rsidP="003B0225">
      <w:pPr>
        <w:keepNext/>
        <w:numPr>
          <w:ilvl w:val="1"/>
          <w:numId w:val="0"/>
        </w:numPr>
        <w:adjustRightInd w:val="0"/>
        <w:snapToGrid w:val="0"/>
        <w:spacing w:after="0" w:line="480" w:lineRule="auto"/>
        <w:ind w:left="576" w:hanging="576"/>
        <w:jc w:val="center"/>
        <w:outlineLvl w:val="1"/>
        <w:rPr>
          <w:rFonts w:ascii="Times New Roman" w:hAnsi="Times New Roman"/>
          <w:b/>
          <w:bCs/>
          <w:iCs/>
          <w:sz w:val="32"/>
          <w:szCs w:val="28"/>
          <w:lang w:eastAsia="ko-KR"/>
        </w:rPr>
      </w:pPr>
    </w:p>
    <w:p w14:paraId="2722CBBD" w14:textId="3872F9EE" w:rsidR="00FF6C32" w:rsidRPr="00CF2438" w:rsidRDefault="00A173EA" w:rsidP="003B0225">
      <w:pPr>
        <w:keepNext/>
        <w:numPr>
          <w:ilvl w:val="1"/>
          <w:numId w:val="0"/>
        </w:numPr>
        <w:adjustRightInd w:val="0"/>
        <w:snapToGrid w:val="0"/>
        <w:spacing w:after="0" w:line="480" w:lineRule="auto"/>
        <w:ind w:left="576" w:hanging="576"/>
        <w:jc w:val="center"/>
        <w:outlineLvl w:val="1"/>
        <w:rPr>
          <w:rFonts w:ascii="Times New Roman" w:hAnsi="Times New Roman"/>
          <w:b/>
          <w:bCs/>
          <w:iCs/>
          <w:sz w:val="32"/>
          <w:szCs w:val="28"/>
          <w:lang w:eastAsia="ko-KR"/>
        </w:rPr>
      </w:pPr>
      <w:r w:rsidRPr="00CF2438">
        <w:rPr>
          <w:rFonts w:ascii="Times New Roman" w:hAnsi="Times New Roman"/>
          <w:b/>
          <w:bCs/>
          <w:iCs/>
          <w:sz w:val="32"/>
          <w:szCs w:val="28"/>
          <w:lang w:eastAsia="ko-KR"/>
        </w:rPr>
        <w:t>Manuscript</w:t>
      </w:r>
      <w:r w:rsidRPr="00CF2438">
        <w:rPr>
          <w:rFonts w:ascii="Times New Roman" w:hAnsi="Times New Roman" w:hint="eastAsia"/>
          <w:b/>
          <w:bCs/>
          <w:iCs/>
          <w:sz w:val="32"/>
          <w:szCs w:val="28"/>
          <w:lang w:eastAsia="ko-KR"/>
        </w:rPr>
        <w:t xml:space="preserve"> Title</w:t>
      </w:r>
    </w:p>
    <w:p w14:paraId="7CEED145" w14:textId="4B132027" w:rsidR="00FF6C32" w:rsidRPr="00CF2438" w:rsidRDefault="00A173EA" w:rsidP="00277EBA">
      <w:pPr>
        <w:keepNext/>
        <w:numPr>
          <w:ilvl w:val="1"/>
          <w:numId w:val="0"/>
        </w:numPr>
        <w:adjustRightInd w:val="0"/>
        <w:snapToGrid w:val="0"/>
        <w:spacing w:after="0" w:line="480" w:lineRule="auto"/>
        <w:ind w:left="576" w:hanging="576"/>
        <w:jc w:val="center"/>
        <w:outlineLvl w:val="1"/>
        <w:rPr>
          <w:rFonts w:ascii="Times New Roman" w:hAnsi="Times New Roman"/>
          <w:iCs/>
          <w:color w:val="D0CECE" w:themeColor="background2" w:themeShade="E6"/>
          <w:szCs w:val="20"/>
          <w:lang w:eastAsia="ko-KR"/>
        </w:rPr>
      </w:pPr>
      <w:r w:rsidRPr="00CF2438">
        <w:rPr>
          <w:rFonts w:ascii="Times New Roman" w:hAnsi="Times New Roman"/>
          <w:iCs/>
          <w:color w:val="D0CECE" w:themeColor="background2" w:themeShade="E6"/>
          <w:szCs w:val="20"/>
          <w:lang w:eastAsia="ko-KR"/>
        </w:rPr>
        <w:t>.</w:t>
      </w:r>
    </w:p>
    <w:p w14:paraId="70DF4C6F" w14:textId="773F1692" w:rsidR="00FF6C32" w:rsidRPr="00CF2438" w:rsidRDefault="00F75D18" w:rsidP="003B0225">
      <w:pPr>
        <w:adjustRightInd w:val="0"/>
        <w:snapToGrid w:val="0"/>
        <w:spacing w:after="0" w:line="480" w:lineRule="auto"/>
        <w:jc w:val="center"/>
        <w:rPr>
          <w:rFonts w:ascii="Times New Roman" w:hAnsi="Times New Roman"/>
          <w:lang w:eastAsia="de-CH"/>
        </w:rPr>
      </w:pPr>
      <w:r w:rsidRPr="00CF2438">
        <w:rPr>
          <w:rFonts w:ascii="Times New Roman" w:hAnsi="Times New Roman"/>
          <w:lang w:eastAsia="de-CH"/>
        </w:rPr>
        <w:t>First Name(s) Surname</w:t>
      </w:r>
      <w:r w:rsidRPr="00CF2438">
        <w:rPr>
          <w:rFonts w:ascii="Times New Roman" w:hAnsi="Times New Roman"/>
          <w:vertAlign w:val="superscript"/>
          <w:lang w:eastAsia="de-CH"/>
        </w:rPr>
        <w:t>1</w:t>
      </w:r>
      <w:r w:rsidR="0066408E" w:rsidRPr="00CF2438">
        <w:rPr>
          <w:rFonts w:ascii="Times New Roman" w:hAnsi="Times New Roman" w:hint="eastAsia"/>
          <w:vertAlign w:val="superscript"/>
          <w:lang w:eastAsia="ko-KR"/>
        </w:rPr>
        <w:t>,*</w:t>
      </w:r>
      <w:r w:rsidR="003B0225" w:rsidRPr="00CF2438">
        <w:rPr>
          <w:rFonts w:ascii="Times New Roman" w:hAnsi="Times New Roman"/>
          <w:lang w:eastAsia="de-CH"/>
        </w:rPr>
        <w:t xml:space="preserve">, </w:t>
      </w:r>
      <w:r w:rsidR="00FF6C32" w:rsidRPr="00CF2438">
        <w:rPr>
          <w:rFonts w:ascii="Times New Roman" w:hAnsi="Times New Roman"/>
          <w:lang w:eastAsia="de-CH"/>
        </w:rPr>
        <w:t>First Name(s) Surname</w:t>
      </w:r>
      <w:r w:rsidR="00FF6C32" w:rsidRPr="00CF2438">
        <w:rPr>
          <w:rFonts w:ascii="Times New Roman" w:hAnsi="Times New Roman"/>
          <w:vertAlign w:val="superscript"/>
          <w:lang w:eastAsia="de-CH"/>
        </w:rPr>
        <w:t>1</w:t>
      </w:r>
      <w:r w:rsidR="00FF6C32" w:rsidRPr="00CF2438">
        <w:rPr>
          <w:rFonts w:ascii="Times New Roman" w:hAnsi="Times New Roman"/>
          <w:lang w:eastAsia="de-CH"/>
        </w:rPr>
        <w:t>, First Name(s) Surname</w:t>
      </w:r>
      <w:r w:rsidR="00FF6C32" w:rsidRPr="00CF2438">
        <w:rPr>
          <w:rFonts w:ascii="Times New Roman" w:hAnsi="Times New Roman"/>
          <w:vertAlign w:val="superscript"/>
          <w:lang w:eastAsia="de-CH"/>
        </w:rPr>
        <w:t>2</w:t>
      </w:r>
      <w:r w:rsidR="00FF6C32" w:rsidRPr="00CF2438">
        <w:rPr>
          <w:rFonts w:ascii="Times New Roman" w:hAnsi="Times New Roman"/>
          <w:lang w:eastAsia="de-CH"/>
        </w:rPr>
        <w:t>, First Name(s) Surname</w:t>
      </w:r>
      <w:r w:rsidR="00FF6C32" w:rsidRPr="00CF2438">
        <w:rPr>
          <w:rFonts w:ascii="Times New Roman" w:hAnsi="Times New Roman"/>
          <w:vertAlign w:val="superscript"/>
          <w:lang w:eastAsia="de-CH"/>
        </w:rPr>
        <w:t>3</w:t>
      </w:r>
      <w:r w:rsidR="00B00FE9" w:rsidRPr="00CF2438">
        <w:rPr>
          <w:rFonts w:ascii="Times New Roman" w:hAnsi="Times New Roman" w:hint="eastAsia"/>
          <w:vertAlign w:val="superscript"/>
          <w:lang w:eastAsia="ko-KR"/>
        </w:rPr>
        <w:t>,*</w:t>
      </w:r>
      <w:r w:rsidR="001A3886" w:rsidRPr="00CF2438">
        <w:rPr>
          <w:rFonts w:ascii="Times New Roman" w:hAnsi="Times New Roman"/>
          <w:lang w:eastAsia="de-CH"/>
        </w:rPr>
        <w:t xml:space="preserve"> </w:t>
      </w:r>
    </w:p>
    <w:p w14:paraId="41842EA4" w14:textId="77777777" w:rsidR="00FF6C32" w:rsidRPr="00CF2438" w:rsidRDefault="00FF6C32" w:rsidP="003B0225">
      <w:pPr>
        <w:adjustRightInd w:val="0"/>
        <w:snapToGrid w:val="0"/>
        <w:spacing w:after="0" w:line="480" w:lineRule="auto"/>
        <w:rPr>
          <w:rFonts w:ascii="Times New Roman" w:hAnsi="Times New Roman"/>
          <w:lang w:eastAsia="de-CH"/>
        </w:rPr>
      </w:pPr>
    </w:p>
    <w:p w14:paraId="1ED935A8" w14:textId="48AB88FE" w:rsidR="00277EBA" w:rsidRDefault="00FF6C32" w:rsidP="001A3886">
      <w:pPr>
        <w:adjustRightInd w:val="0"/>
        <w:snapToGrid w:val="0"/>
        <w:spacing w:after="0" w:line="480" w:lineRule="auto"/>
        <w:ind w:left="110" w:hangingChars="50" w:hanging="110"/>
        <w:rPr>
          <w:rFonts w:ascii="Times New Roman" w:hAnsi="Times New Roman"/>
          <w:lang w:val="en-US" w:eastAsia="ko-KR"/>
        </w:rPr>
      </w:pPr>
      <w:r w:rsidRPr="003B0225">
        <w:rPr>
          <w:rFonts w:ascii="Times New Roman" w:hAnsi="Times New Roman"/>
          <w:vertAlign w:val="superscript"/>
          <w:lang w:val="en-US" w:eastAsia="de-CH"/>
        </w:rPr>
        <w:t>1</w:t>
      </w:r>
      <w:r w:rsidR="00F75D18" w:rsidRPr="003B0225">
        <w:rPr>
          <w:rFonts w:ascii="Times New Roman" w:hAnsi="Times New Roman"/>
          <w:lang w:val="en-US" w:eastAsia="de-CH"/>
        </w:rPr>
        <w:t>Department, Institute/University, City</w:t>
      </w:r>
      <w:r w:rsidR="00277EBA">
        <w:rPr>
          <w:rFonts w:ascii="Times New Roman" w:hAnsi="Times New Roman" w:hint="eastAsia"/>
          <w:lang w:val="en-US" w:eastAsia="ko-KR"/>
        </w:rPr>
        <w:t>, Zip code, Country</w:t>
      </w:r>
    </w:p>
    <w:p w14:paraId="38C55344" w14:textId="09C3519D" w:rsidR="00277EBA" w:rsidRDefault="00FF6C32" w:rsidP="001A3886">
      <w:pPr>
        <w:adjustRightInd w:val="0"/>
        <w:snapToGrid w:val="0"/>
        <w:spacing w:after="0" w:line="480" w:lineRule="auto"/>
        <w:ind w:left="110" w:hangingChars="50" w:hanging="110"/>
        <w:rPr>
          <w:rFonts w:ascii="Times New Roman" w:hAnsi="Times New Roman"/>
          <w:lang w:val="en-US" w:eastAsia="ko-KR"/>
        </w:rPr>
      </w:pPr>
      <w:r w:rsidRPr="003B0225">
        <w:rPr>
          <w:rFonts w:ascii="Times New Roman" w:hAnsi="Times New Roman"/>
          <w:vertAlign w:val="superscript"/>
          <w:lang w:val="en-US" w:eastAsia="de-CH"/>
        </w:rPr>
        <w:t>2</w:t>
      </w:r>
      <w:r w:rsidRPr="003B0225">
        <w:rPr>
          <w:rFonts w:ascii="Times New Roman" w:hAnsi="Times New Roman"/>
          <w:lang w:val="en-US" w:eastAsia="de-CH"/>
        </w:rPr>
        <w:t>Department, Institute/University, City</w:t>
      </w:r>
      <w:r w:rsidR="00277EBA">
        <w:rPr>
          <w:rFonts w:ascii="Times New Roman" w:hAnsi="Times New Roman" w:hint="eastAsia"/>
          <w:lang w:val="en-US" w:eastAsia="ko-KR"/>
        </w:rPr>
        <w:t>, Zip code, Country</w:t>
      </w:r>
    </w:p>
    <w:p w14:paraId="7EF4EB23" w14:textId="0CDE07C5" w:rsidR="00FF6C32" w:rsidRPr="003B0225" w:rsidRDefault="00FF6C32" w:rsidP="001A3886">
      <w:pPr>
        <w:adjustRightInd w:val="0"/>
        <w:snapToGrid w:val="0"/>
        <w:spacing w:after="0" w:line="480" w:lineRule="auto"/>
        <w:ind w:left="110" w:hangingChars="50" w:hanging="110"/>
        <w:rPr>
          <w:rFonts w:ascii="Times New Roman" w:hAnsi="Times New Roman"/>
          <w:lang w:val="en-US" w:eastAsia="de-CH"/>
        </w:rPr>
      </w:pPr>
      <w:r w:rsidRPr="003B0225">
        <w:rPr>
          <w:rFonts w:ascii="Times New Roman" w:hAnsi="Times New Roman"/>
          <w:vertAlign w:val="superscript"/>
          <w:lang w:val="en-US" w:eastAsia="de-CH"/>
        </w:rPr>
        <w:t>3</w:t>
      </w:r>
      <w:r w:rsidRPr="003B0225">
        <w:rPr>
          <w:rFonts w:ascii="Times New Roman" w:hAnsi="Times New Roman"/>
          <w:lang w:val="en-US" w:eastAsia="de-CH"/>
        </w:rPr>
        <w:t xml:space="preserve">Department, Institute/University, </w:t>
      </w:r>
      <w:r w:rsidR="00277EBA" w:rsidRPr="003B0225">
        <w:rPr>
          <w:rFonts w:ascii="Times New Roman" w:hAnsi="Times New Roman"/>
          <w:lang w:val="en-US" w:eastAsia="de-CH"/>
        </w:rPr>
        <w:t>City</w:t>
      </w:r>
      <w:r w:rsidR="00277EBA">
        <w:rPr>
          <w:rFonts w:ascii="Times New Roman" w:hAnsi="Times New Roman" w:hint="eastAsia"/>
          <w:lang w:val="en-US" w:eastAsia="ko-KR"/>
        </w:rPr>
        <w:t>, Zip code, Country</w:t>
      </w:r>
    </w:p>
    <w:p w14:paraId="14EDA1E4" w14:textId="77777777" w:rsidR="00446204" w:rsidRPr="00277EBA" w:rsidRDefault="00446204" w:rsidP="003B0225">
      <w:pPr>
        <w:adjustRightInd w:val="0"/>
        <w:snapToGrid w:val="0"/>
        <w:spacing w:after="0" w:line="480" w:lineRule="auto"/>
        <w:ind w:left="110" w:hangingChars="50" w:hanging="110"/>
        <w:rPr>
          <w:rFonts w:ascii="Times New Roman" w:hAnsi="Times New Roman"/>
          <w:lang w:val="en-US" w:eastAsia="de-CH"/>
        </w:rPr>
      </w:pPr>
    </w:p>
    <w:p w14:paraId="3DAE8416" w14:textId="77777777" w:rsidR="004D0608" w:rsidRPr="003B0225" w:rsidRDefault="004D0608" w:rsidP="003B0225">
      <w:pPr>
        <w:adjustRightInd w:val="0"/>
        <w:snapToGrid w:val="0"/>
        <w:spacing w:after="0" w:line="480" w:lineRule="auto"/>
        <w:rPr>
          <w:rFonts w:ascii="Times New Roman" w:hAnsi="Times New Roman"/>
          <w:lang w:val="en-US" w:eastAsia="de-CH"/>
        </w:rPr>
      </w:pPr>
    </w:p>
    <w:p w14:paraId="6B0E1EED" w14:textId="4E802FA1" w:rsidR="00FF6C32" w:rsidRPr="003B0225" w:rsidRDefault="00277EBA" w:rsidP="003B0225">
      <w:pPr>
        <w:adjustRightInd w:val="0"/>
        <w:snapToGrid w:val="0"/>
        <w:spacing w:after="0" w:line="480" w:lineRule="auto"/>
        <w:rPr>
          <w:rFonts w:ascii="Times New Roman" w:hAnsi="Times New Roman"/>
          <w:lang w:val="en-US" w:eastAsia="ko-KR"/>
        </w:rPr>
      </w:pPr>
      <w:r>
        <w:rPr>
          <w:rFonts w:ascii="Times New Roman" w:hAnsi="Times New Roman" w:hint="eastAsia"/>
          <w:lang w:val="en-US" w:eastAsia="ko-KR"/>
        </w:rPr>
        <w:t>Running</w:t>
      </w:r>
      <w:r w:rsidR="00FF6C32" w:rsidRPr="003B0225">
        <w:rPr>
          <w:rFonts w:ascii="Times New Roman" w:hAnsi="Times New Roman"/>
          <w:lang w:val="en-US" w:eastAsia="de-CH"/>
        </w:rPr>
        <w:t xml:space="preserve"> </w:t>
      </w:r>
      <w:r w:rsidR="003B0225">
        <w:rPr>
          <w:rFonts w:ascii="Times New Roman" w:hAnsi="Times New Roman"/>
          <w:lang w:val="en-US" w:eastAsia="de-CH"/>
        </w:rPr>
        <w:t>t</w:t>
      </w:r>
      <w:r w:rsidR="00FF6C32" w:rsidRPr="003B0225">
        <w:rPr>
          <w:rFonts w:ascii="Times New Roman" w:hAnsi="Times New Roman"/>
          <w:lang w:val="en-US" w:eastAsia="de-CH"/>
        </w:rPr>
        <w:t xml:space="preserve">itle: </w:t>
      </w:r>
      <w:r w:rsidRPr="00A173EA">
        <w:rPr>
          <w:rFonts w:ascii="Times New Roman" w:hAnsi="Times New Roman"/>
          <w:iCs/>
          <w:color w:val="7F7F7F" w:themeColor="text1" w:themeTint="80"/>
          <w:szCs w:val="20"/>
          <w:lang w:val="en-US" w:eastAsia="ko-KR"/>
        </w:rPr>
        <w:t>Less than 50 characters including spaces</w:t>
      </w:r>
    </w:p>
    <w:p w14:paraId="17C54942" w14:textId="1493E2AC" w:rsidR="00FF6C32" w:rsidRPr="00B00FE9" w:rsidRDefault="00B00FE9" w:rsidP="003B0225">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w:t>
      </w:r>
      <w:r>
        <w:rPr>
          <w:rFonts w:ascii="Times New Roman" w:hAnsi="Times New Roman" w:hint="eastAsia"/>
          <w:color w:val="7F7F7F" w:themeColor="text1" w:themeTint="80"/>
          <w:lang w:val="en-US" w:eastAsia="ko-KR"/>
        </w:rPr>
        <w:t>영문</w:t>
      </w:r>
      <w:r>
        <w:rPr>
          <w:rFonts w:ascii="Times New Roman" w:hAnsi="Times New Roman" w:hint="eastAsia"/>
          <w:color w:val="7F7F7F" w:themeColor="text1" w:themeTint="80"/>
          <w:lang w:val="en-US" w:eastAsia="ko-KR"/>
        </w:rPr>
        <w:t xml:space="preserve"> </w:t>
      </w:r>
      <w:r>
        <w:rPr>
          <w:rFonts w:ascii="Times New Roman" w:hAnsi="Times New Roman" w:hint="eastAsia"/>
          <w:color w:val="7F7F7F" w:themeColor="text1" w:themeTint="80"/>
          <w:lang w:val="en-US" w:eastAsia="ko-KR"/>
        </w:rPr>
        <w:t>필수</w:t>
      </w:r>
      <w:r>
        <w:rPr>
          <w:rFonts w:ascii="Times New Roman" w:hAnsi="Times New Roman" w:hint="eastAsia"/>
          <w:color w:val="7F7F7F" w:themeColor="text1" w:themeTint="80"/>
          <w:lang w:val="en-US" w:eastAsia="ko-KR"/>
        </w:rPr>
        <w:t xml:space="preserve"> </w:t>
      </w:r>
      <w:r>
        <w:rPr>
          <w:rFonts w:ascii="Times New Roman" w:hAnsi="Times New Roman" w:hint="eastAsia"/>
          <w:color w:val="7F7F7F" w:themeColor="text1" w:themeTint="80"/>
          <w:lang w:val="en-US" w:eastAsia="ko-KR"/>
        </w:rPr>
        <w:t>작성</w:t>
      </w:r>
      <w:r>
        <w:rPr>
          <w:rFonts w:ascii="Times New Roman" w:hAnsi="Times New Roman" w:hint="eastAsia"/>
          <w:color w:val="7F7F7F" w:themeColor="text1" w:themeTint="80"/>
          <w:lang w:val="en-US" w:eastAsia="ko-KR"/>
        </w:rPr>
        <w:t xml:space="preserve"> / </w:t>
      </w:r>
      <w:r w:rsidRPr="00B00FE9">
        <w:rPr>
          <w:rFonts w:ascii="Times New Roman" w:hAnsi="Times New Roman" w:hint="eastAsia"/>
          <w:color w:val="7F7F7F" w:themeColor="text1" w:themeTint="80"/>
          <w:lang w:val="en-US" w:eastAsia="ko-KR"/>
        </w:rPr>
        <w:t>공백포함</w:t>
      </w:r>
      <w:r w:rsidRPr="00B00FE9">
        <w:rPr>
          <w:rFonts w:ascii="Times New Roman" w:hAnsi="Times New Roman" w:hint="eastAsia"/>
          <w:color w:val="7F7F7F" w:themeColor="text1" w:themeTint="80"/>
          <w:lang w:val="en-US" w:eastAsia="ko-KR"/>
        </w:rPr>
        <w:t xml:space="preserve"> 50</w:t>
      </w:r>
      <w:r w:rsidRPr="00B00FE9">
        <w:rPr>
          <w:rFonts w:ascii="Times New Roman" w:hAnsi="Times New Roman" w:hint="eastAsia"/>
          <w:color w:val="7F7F7F" w:themeColor="text1" w:themeTint="80"/>
          <w:lang w:val="en-US" w:eastAsia="ko-KR"/>
        </w:rPr>
        <w:t>자</w:t>
      </w:r>
      <w:r w:rsidRPr="00B00FE9">
        <w:rPr>
          <w:rFonts w:ascii="Times New Roman" w:hAnsi="Times New Roman" w:hint="eastAsia"/>
          <w:color w:val="7F7F7F" w:themeColor="text1" w:themeTint="80"/>
          <w:lang w:val="en-US" w:eastAsia="ko-KR"/>
        </w:rPr>
        <w:t xml:space="preserve"> </w:t>
      </w:r>
      <w:r w:rsidRPr="00B00FE9">
        <w:rPr>
          <w:rFonts w:ascii="Times New Roman" w:hAnsi="Times New Roman" w:hint="eastAsia"/>
          <w:color w:val="7F7F7F" w:themeColor="text1" w:themeTint="80"/>
          <w:lang w:val="en-US" w:eastAsia="ko-KR"/>
        </w:rPr>
        <w:t>이내</w:t>
      </w:r>
      <w:r w:rsidRPr="00B00FE9">
        <w:rPr>
          <w:rFonts w:ascii="Times New Roman" w:hAnsi="Times New Roman" w:hint="eastAsia"/>
          <w:color w:val="7F7F7F" w:themeColor="text1" w:themeTint="80"/>
          <w:lang w:val="en-US" w:eastAsia="ko-KR"/>
        </w:rPr>
        <w:t xml:space="preserve"> </w:t>
      </w:r>
      <w:r w:rsidRPr="00B00FE9">
        <w:rPr>
          <w:rFonts w:ascii="Times New Roman" w:hAnsi="Times New Roman" w:hint="eastAsia"/>
          <w:color w:val="7F7F7F" w:themeColor="text1" w:themeTint="80"/>
          <w:lang w:val="en-US" w:eastAsia="ko-KR"/>
        </w:rPr>
        <w:t>작성</w:t>
      </w:r>
      <w:r>
        <w:rPr>
          <w:rFonts w:ascii="Times New Roman" w:hAnsi="Times New Roman" w:hint="eastAsia"/>
          <w:color w:val="7F7F7F" w:themeColor="text1" w:themeTint="80"/>
          <w:lang w:val="en-US" w:eastAsia="ko-KR"/>
        </w:rPr>
        <w:t>)</w:t>
      </w:r>
    </w:p>
    <w:p w14:paraId="7B9E5749" w14:textId="77777777" w:rsidR="0086396D" w:rsidRDefault="0086396D" w:rsidP="003B0225">
      <w:pPr>
        <w:adjustRightInd w:val="0"/>
        <w:snapToGrid w:val="0"/>
        <w:spacing w:after="0" w:line="480" w:lineRule="auto"/>
        <w:rPr>
          <w:rFonts w:ascii="Times New Roman" w:hAnsi="Times New Roman"/>
          <w:lang w:val="en-US" w:eastAsia="ko-KR"/>
        </w:rPr>
      </w:pPr>
    </w:p>
    <w:p w14:paraId="58C5D398" w14:textId="033DFEF5" w:rsidR="0066408E" w:rsidRPr="001A3886" w:rsidRDefault="0066408E" w:rsidP="0066408E">
      <w:pPr>
        <w:adjustRightInd w:val="0"/>
        <w:snapToGrid w:val="0"/>
        <w:spacing w:after="0" w:line="480" w:lineRule="auto"/>
        <w:rPr>
          <w:rFonts w:ascii="Times New Roman" w:hAnsi="Times New Roman"/>
          <w:lang w:val="en-US" w:eastAsia="ko-KR"/>
        </w:rPr>
      </w:pPr>
      <w:r>
        <w:rPr>
          <w:rFonts w:ascii="Times New Roman" w:hAnsi="Times New Roman" w:hint="eastAsia"/>
          <w:b/>
          <w:bCs/>
          <w:lang w:val="en-US" w:eastAsia="ko-KR"/>
        </w:rPr>
        <w:t>*</w:t>
      </w:r>
      <w:r w:rsidR="00FF6C32" w:rsidRPr="00301A80">
        <w:rPr>
          <w:rFonts w:ascii="Times New Roman" w:hAnsi="Times New Roman"/>
          <w:b/>
          <w:bCs/>
          <w:lang w:val="en-US" w:eastAsia="de-CH"/>
        </w:rPr>
        <w:t>Correspond</w:t>
      </w:r>
      <w:r>
        <w:rPr>
          <w:rFonts w:ascii="Times New Roman" w:hAnsi="Times New Roman" w:hint="eastAsia"/>
          <w:b/>
          <w:bCs/>
          <w:lang w:val="en-US" w:eastAsia="ko-KR"/>
        </w:rPr>
        <w:t>ing author:</w:t>
      </w:r>
      <w:r w:rsidR="00301A80">
        <w:rPr>
          <w:rFonts w:ascii="Times New Roman" w:hAnsi="Times New Roman"/>
          <w:lang w:val="en-US" w:eastAsia="de-CH"/>
        </w:rPr>
        <w:t xml:space="preserve"> </w:t>
      </w:r>
      <w:r w:rsidR="00F75D18" w:rsidRPr="003B0225">
        <w:rPr>
          <w:rFonts w:ascii="Times New Roman" w:hAnsi="Times New Roman"/>
          <w:lang w:val="en-US" w:eastAsia="de-CH"/>
        </w:rPr>
        <w:t>First Name(s) Surname</w:t>
      </w:r>
      <w:r w:rsidR="00815C4E">
        <w:rPr>
          <w:rFonts w:ascii="Times New Roman" w:hAnsi="Times New Roman" w:hint="eastAsia"/>
          <w:lang w:val="en-US" w:eastAsia="ko-KR"/>
        </w:rPr>
        <w:t xml:space="preserve"> </w:t>
      </w:r>
    </w:p>
    <w:p w14:paraId="38C52351" w14:textId="39146853" w:rsidR="005A307E" w:rsidRDefault="001A3886" w:rsidP="00301A80">
      <w:pPr>
        <w:adjustRightInd w:val="0"/>
        <w:snapToGrid w:val="0"/>
        <w:spacing w:after="0" w:line="480" w:lineRule="auto"/>
        <w:ind w:left="110" w:hangingChars="50" w:hanging="110"/>
        <w:rPr>
          <w:rFonts w:ascii="Times New Roman" w:hAnsi="Times New Roman"/>
          <w:lang w:val="en-US" w:eastAsia="de-CH"/>
        </w:rPr>
      </w:pPr>
      <w:r w:rsidRPr="001A3886">
        <w:rPr>
          <w:rFonts w:ascii="Times New Roman" w:hAnsi="Times New Roman"/>
          <w:lang w:val="en-US" w:eastAsia="de-CH"/>
        </w:rPr>
        <w:t xml:space="preserve">E-mail: </w:t>
      </w:r>
      <w:r w:rsidR="0086396D">
        <w:rPr>
          <w:rFonts w:ascii="Times New Roman" w:hAnsi="Times New Roman"/>
          <w:lang w:val="en-US" w:eastAsia="de-CH"/>
        </w:rPr>
        <w:t>****@***.***</w:t>
      </w:r>
    </w:p>
    <w:p w14:paraId="7DE8A1AE" w14:textId="77777777" w:rsidR="005A307E" w:rsidRDefault="005A307E">
      <w:pPr>
        <w:spacing w:after="0" w:line="240" w:lineRule="auto"/>
        <w:rPr>
          <w:rFonts w:ascii="Times New Roman" w:hAnsi="Times New Roman"/>
          <w:lang w:val="en-US" w:eastAsia="de-CH"/>
        </w:rPr>
      </w:pPr>
      <w:r>
        <w:rPr>
          <w:rFonts w:ascii="Times New Roman" w:hAnsi="Times New Roman"/>
          <w:lang w:val="en-US" w:eastAsia="de-CH"/>
        </w:rPr>
        <w:br w:type="page"/>
      </w:r>
    </w:p>
    <w:p w14:paraId="7D25B587" w14:textId="7A602C8C" w:rsidR="005A307E" w:rsidRPr="00247CF2" w:rsidRDefault="006F3C24" w:rsidP="005A307E">
      <w:pPr>
        <w:adjustRightInd w:val="0"/>
        <w:snapToGrid w:val="0"/>
        <w:spacing w:after="0" w:line="480" w:lineRule="auto"/>
        <w:rPr>
          <w:rFonts w:ascii="Times New Roman" w:hAnsi="Times New Roman"/>
          <w:b/>
          <w:bCs/>
          <w:lang w:val="en-US" w:eastAsia="ko-KR"/>
        </w:rPr>
      </w:pPr>
      <w:r w:rsidRPr="00247CF2">
        <w:rPr>
          <w:rFonts w:ascii="Times New Roman" w:hAnsi="Times New Roman" w:hint="eastAsia"/>
          <w:b/>
          <w:bCs/>
          <w:lang w:val="en-US" w:eastAsia="ko-KR"/>
        </w:rPr>
        <w:lastRenderedPageBreak/>
        <w:t>Abstract</w:t>
      </w:r>
      <w:r w:rsidR="00B00FE9">
        <w:rPr>
          <w:rFonts w:ascii="Times New Roman" w:hAnsi="Times New Roman" w:hint="eastAsia"/>
          <w:b/>
          <w:bCs/>
          <w:lang w:val="en-US" w:eastAsia="ko-KR"/>
        </w:rPr>
        <w:t xml:space="preserve"> </w:t>
      </w:r>
    </w:p>
    <w:p w14:paraId="4ADC14C6" w14:textId="124820C6" w:rsidR="00B00FE9" w:rsidRPr="00C67B24" w:rsidRDefault="00B00FE9" w:rsidP="005A307E">
      <w:pPr>
        <w:adjustRightInd w:val="0"/>
        <w:snapToGrid w:val="0"/>
        <w:spacing w:after="0" w:line="480" w:lineRule="auto"/>
        <w:rPr>
          <w:rFonts w:ascii="Times New Roman" w:hAnsi="Times New Roman"/>
          <w:color w:val="FF0000"/>
          <w:lang w:val="en-US" w:eastAsia="ko-KR"/>
        </w:rPr>
      </w:pPr>
      <w:r w:rsidRPr="00C67B24">
        <w:rPr>
          <w:rFonts w:ascii="Times New Roman" w:hAnsi="Times New Roman" w:hint="eastAsia"/>
          <w:color w:val="FF0000"/>
          <w:lang w:val="en-US" w:eastAsia="ko-KR"/>
        </w:rPr>
        <w:t>(</w:t>
      </w:r>
      <w:r w:rsidRPr="00C67B24">
        <w:rPr>
          <w:rFonts w:ascii="Times New Roman" w:hAnsi="Times New Roman" w:hint="eastAsia"/>
          <w:color w:val="FF0000"/>
          <w:lang w:val="en-US" w:eastAsia="ko-KR"/>
        </w:rPr>
        <w:t>영문</w:t>
      </w:r>
      <w:r w:rsidRPr="00C67B24">
        <w:rPr>
          <w:rFonts w:ascii="Times New Roman" w:hAnsi="Times New Roman" w:hint="eastAsia"/>
          <w:color w:val="FF0000"/>
          <w:lang w:val="en-US" w:eastAsia="ko-KR"/>
        </w:rPr>
        <w:t xml:space="preserve"> </w:t>
      </w:r>
      <w:r w:rsidRPr="00C67B24">
        <w:rPr>
          <w:rFonts w:ascii="Times New Roman" w:hAnsi="Times New Roman" w:hint="eastAsia"/>
          <w:color w:val="FF0000"/>
          <w:lang w:val="en-US" w:eastAsia="ko-KR"/>
        </w:rPr>
        <w:t>필수</w:t>
      </w:r>
      <w:r w:rsidRPr="00C67B24">
        <w:rPr>
          <w:rFonts w:ascii="Times New Roman" w:hAnsi="Times New Roman" w:hint="eastAsia"/>
          <w:color w:val="FF0000"/>
          <w:lang w:val="en-US" w:eastAsia="ko-KR"/>
        </w:rPr>
        <w:t xml:space="preserve"> </w:t>
      </w:r>
      <w:r w:rsidRPr="00C67B24">
        <w:rPr>
          <w:rFonts w:ascii="Times New Roman" w:hAnsi="Times New Roman" w:hint="eastAsia"/>
          <w:color w:val="FF0000"/>
          <w:lang w:val="en-US" w:eastAsia="ko-KR"/>
        </w:rPr>
        <w:t>작성</w:t>
      </w:r>
      <w:r w:rsidRPr="00C67B24">
        <w:rPr>
          <w:rFonts w:ascii="Times New Roman" w:hAnsi="Times New Roman" w:hint="eastAsia"/>
          <w:color w:val="FF0000"/>
          <w:lang w:val="en-US" w:eastAsia="ko-KR"/>
        </w:rPr>
        <w:t>)</w:t>
      </w:r>
    </w:p>
    <w:p w14:paraId="4E85FF29" w14:textId="34C6D4BD" w:rsidR="00247CF2" w:rsidRDefault="00247CF2" w:rsidP="005A307E">
      <w:pPr>
        <w:adjustRightInd w:val="0"/>
        <w:snapToGrid w:val="0"/>
        <w:spacing w:after="0" w:line="480" w:lineRule="auto"/>
        <w:rPr>
          <w:rFonts w:ascii="Times New Roman" w:hAnsi="Times New Roman"/>
          <w:color w:val="7F7F7F" w:themeColor="text1" w:themeTint="80"/>
          <w:lang w:val="en-US"/>
        </w:rPr>
      </w:pPr>
      <w:r w:rsidRPr="00BB24A5">
        <w:rPr>
          <w:rFonts w:ascii="Times New Roman" w:hAnsi="Times New Roman"/>
          <w:color w:val="7F7F7F" w:themeColor="text1" w:themeTint="80"/>
          <w:lang w:val="en-US"/>
        </w:rPr>
        <w:t>The abstract should be within 2</w:t>
      </w:r>
      <w:r>
        <w:rPr>
          <w:rFonts w:ascii="Times New Roman" w:hAnsi="Times New Roman" w:hint="eastAsia"/>
          <w:color w:val="7F7F7F" w:themeColor="text1" w:themeTint="80"/>
          <w:lang w:val="en-US" w:eastAsia="ko-KR"/>
        </w:rPr>
        <w:t>00</w:t>
      </w:r>
      <w:r w:rsidRPr="00BB24A5">
        <w:rPr>
          <w:rFonts w:ascii="Times New Roman" w:hAnsi="Times New Roman"/>
          <w:color w:val="7F7F7F" w:themeColor="text1" w:themeTint="80"/>
          <w:lang w:val="en-US"/>
        </w:rPr>
        <w:t xml:space="preserve"> words.</w:t>
      </w:r>
      <w:r>
        <w:rPr>
          <w:rFonts w:ascii="Times New Roman" w:hAnsi="Times New Roman"/>
          <w:color w:val="7F7F7F" w:themeColor="text1" w:themeTint="80"/>
          <w:lang w:val="en-US"/>
        </w:rPr>
        <w:t xml:space="preserve"> </w:t>
      </w:r>
      <w:r w:rsidRPr="00BB24A5">
        <w:rPr>
          <w:rFonts w:ascii="Times New Roman" w:hAnsi="Times New Roman"/>
          <w:color w:val="7F7F7F" w:themeColor="text1" w:themeTint="80"/>
          <w:lang w:val="en-US"/>
        </w:rPr>
        <w:t>Use neither bibliographic references nor references to figures or tables in the Abstract</w:t>
      </w:r>
    </w:p>
    <w:p w14:paraId="525C5736" w14:textId="77777777" w:rsidR="00247CF2" w:rsidRDefault="00247CF2" w:rsidP="005A307E">
      <w:pPr>
        <w:adjustRightInd w:val="0"/>
        <w:snapToGrid w:val="0"/>
        <w:spacing w:after="0" w:line="480" w:lineRule="auto"/>
        <w:rPr>
          <w:rFonts w:ascii="Times New Roman" w:hAnsi="Times New Roman"/>
          <w:color w:val="7F7F7F" w:themeColor="text1" w:themeTint="80"/>
          <w:lang w:val="en-US" w:eastAsia="ko-KR"/>
        </w:rPr>
      </w:pPr>
    </w:p>
    <w:p w14:paraId="27E4B0BB" w14:textId="5218CDDF" w:rsidR="00247CF2" w:rsidRDefault="00247CF2" w:rsidP="00247CF2">
      <w:pPr>
        <w:adjustRightInd w:val="0"/>
        <w:snapToGrid w:val="0"/>
        <w:spacing w:after="0" w:line="480" w:lineRule="auto"/>
        <w:rPr>
          <w:rFonts w:ascii="Times New Roman" w:hAnsi="Times New Roman"/>
          <w:lang w:val="en-US" w:eastAsia="de-CH"/>
        </w:rPr>
      </w:pPr>
      <w:r w:rsidRPr="00BB24A5">
        <w:rPr>
          <w:rFonts w:ascii="Times New Roman" w:hAnsi="Times New Roman"/>
          <w:b/>
          <w:lang w:val="en-US" w:eastAsia="de-CH"/>
        </w:rPr>
        <w:t>Key</w:t>
      </w:r>
      <w:r w:rsidR="008D13F1">
        <w:rPr>
          <w:rFonts w:ascii="Times New Roman" w:hAnsi="Times New Roman" w:hint="eastAsia"/>
          <w:b/>
          <w:lang w:val="en-US" w:eastAsia="ko-KR"/>
        </w:rPr>
        <w:t>w</w:t>
      </w:r>
      <w:r w:rsidRPr="00BB24A5">
        <w:rPr>
          <w:rFonts w:ascii="Times New Roman" w:hAnsi="Times New Roman"/>
          <w:b/>
          <w:lang w:val="en-US" w:eastAsia="de-CH"/>
        </w:rPr>
        <w:t>ords:</w:t>
      </w:r>
      <w:r w:rsidRPr="003B0225">
        <w:rPr>
          <w:rFonts w:ascii="Times New Roman" w:hAnsi="Times New Roman"/>
          <w:lang w:val="en-US" w:eastAsia="de-CH"/>
        </w:rPr>
        <w:t xml:space="preserve"> </w:t>
      </w:r>
      <w:r w:rsidR="00747C4E">
        <w:rPr>
          <w:rFonts w:ascii="Times New Roman" w:hAnsi="Times New Roman" w:hint="eastAsia"/>
          <w:color w:val="7F7F7F" w:themeColor="text1" w:themeTint="80"/>
          <w:lang w:val="en-US" w:eastAsia="ko-KR"/>
        </w:rPr>
        <w:t>Powder,</w:t>
      </w:r>
      <w:r w:rsidRPr="00933C61">
        <w:rPr>
          <w:rFonts w:ascii="Times New Roman" w:hAnsi="Times New Roman"/>
          <w:color w:val="7F7F7F" w:themeColor="text1" w:themeTint="80"/>
          <w:lang w:val="en-US" w:eastAsia="de-CH"/>
        </w:rPr>
        <w:t xml:space="preserve"> </w:t>
      </w:r>
      <w:r w:rsidR="00747C4E">
        <w:rPr>
          <w:rFonts w:ascii="Times New Roman" w:hAnsi="Times New Roman" w:hint="eastAsia"/>
          <w:color w:val="7F7F7F" w:themeColor="text1" w:themeTint="80"/>
          <w:lang w:val="en-US" w:eastAsia="ko-KR"/>
        </w:rPr>
        <w:t>Material,</w:t>
      </w:r>
      <w:r w:rsidRPr="00933C61">
        <w:rPr>
          <w:rFonts w:ascii="Times New Roman" w:hAnsi="Times New Roman"/>
          <w:color w:val="7F7F7F" w:themeColor="text1" w:themeTint="80"/>
          <w:lang w:val="en-US" w:eastAsia="de-CH"/>
        </w:rPr>
        <w:t xml:space="preserve"> </w:t>
      </w:r>
      <w:r w:rsidR="00747C4E">
        <w:rPr>
          <w:rFonts w:ascii="Times New Roman" w:hAnsi="Times New Roman" w:hint="eastAsia"/>
          <w:color w:val="7F7F7F" w:themeColor="text1" w:themeTint="80"/>
          <w:lang w:val="en-US" w:eastAsia="ko-KR"/>
        </w:rPr>
        <w:t>M</w:t>
      </w:r>
      <w:r w:rsidR="00747C4E" w:rsidRPr="00747C4E">
        <w:rPr>
          <w:rFonts w:ascii="Times New Roman" w:hAnsi="Times New Roman"/>
          <w:color w:val="7F7F7F" w:themeColor="text1" w:themeTint="80"/>
          <w:lang w:val="en-US" w:eastAsia="de-CH"/>
        </w:rPr>
        <w:t>etallurgy</w:t>
      </w:r>
    </w:p>
    <w:p w14:paraId="2CEBD7A0" w14:textId="2E94ED35" w:rsidR="00B00FE9" w:rsidRPr="00C67B24" w:rsidRDefault="00B00FE9" w:rsidP="005A307E">
      <w:pPr>
        <w:adjustRightInd w:val="0"/>
        <w:snapToGrid w:val="0"/>
        <w:spacing w:after="0" w:line="480" w:lineRule="auto"/>
        <w:rPr>
          <w:rFonts w:ascii="Times New Roman" w:hAnsi="Times New Roman"/>
          <w:color w:val="FF0000"/>
          <w:lang w:val="en-US" w:eastAsia="ko-KR"/>
        </w:rPr>
      </w:pPr>
      <w:r w:rsidRPr="00C67B24">
        <w:rPr>
          <w:rFonts w:ascii="Times New Roman" w:hAnsi="Times New Roman" w:hint="eastAsia"/>
          <w:color w:val="FF0000"/>
          <w:lang w:val="en-US" w:eastAsia="ko-KR"/>
        </w:rPr>
        <w:t>(</w:t>
      </w:r>
      <w:r w:rsidRPr="00C67B24">
        <w:rPr>
          <w:rFonts w:ascii="Times New Roman" w:hAnsi="Times New Roman" w:hint="eastAsia"/>
          <w:color w:val="FF0000"/>
          <w:lang w:val="en-US" w:eastAsia="ko-KR"/>
        </w:rPr>
        <w:t>영문</w:t>
      </w:r>
      <w:r w:rsidRPr="00C67B24">
        <w:rPr>
          <w:rFonts w:ascii="Times New Roman" w:hAnsi="Times New Roman" w:hint="eastAsia"/>
          <w:color w:val="FF0000"/>
          <w:lang w:val="en-US" w:eastAsia="ko-KR"/>
        </w:rPr>
        <w:t xml:space="preserve"> </w:t>
      </w:r>
      <w:r w:rsidRPr="00C67B24">
        <w:rPr>
          <w:rFonts w:ascii="Times New Roman" w:hAnsi="Times New Roman" w:hint="eastAsia"/>
          <w:color w:val="FF0000"/>
          <w:lang w:val="en-US" w:eastAsia="ko-KR"/>
        </w:rPr>
        <w:t>필수</w:t>
      </w:r>
      <w:r w:rsidRPr="00C67B24">
        <w:rPr>
          <w:rFonts w:ascii="Times New Roman" w:hAnsi="Times New Roman" w:hint="eastAsia"/>
          <w:color w:val="FF0000"/>
          <w:lang w:val="en-US" w:eastAsia="ko-KR"/>
        </w:rPr>
        <w:t xml:space="preserve"> </w:t>
      </w:r>
      <w:r w:rsidRPr="00C67B24">
        <w:rPr>
          <w:rFonts w:ascii="Times New Roman" w:hAnsi="Times New Roman" w:hint="eastAsia"/>
          <w:color w:val="FF0000"/>
          <w:lang w:val="en-US" w:eastAsia="ko-KR"/>
        </w:rPr>
        <w:t>작성</w:t>
      </w:r>
      <w:r w:rsidRPr="00C67B24">
        <w:rPr>
          <w:rFonts w:ascii="Times New Roman" w:hAnsi="Times New Roman" w:hint="eastAsia"/>
          <w:color w:val="FF0000"/>
          <w:lang w:val="en-US" w:eastAsia="ko-KR"/>
        </w:rPr>
        <w:t>)</w:t>
      </w:r>
    </w:p>
    <w:p w14:paraId="5004161A" w14:textId="383A3ABB" w:rsidR="00247CF2" w:rsidRDefault="008D13F1" w:rsidP="005A307E">
      <w:pPr>
        <w:adjustRightInd w:val="0"/>
        <w:snapToGrid w:val="0"/>
        <w:spacing w:after="0" w:line="480" w:lineRule="auto"/>
        <w:rPr>
          <w:rFonts w:ascii="Times New Roman" w:hAnsi="Times New Roman"/>
          <w:color w:val="7F7F7F" w:themeColor="text1" w:themeTint="80"/>
          <w:lang w:val="en-US" w:eastAsia="de-CH"/>
        </w:rPr>
      </w:pPr>
      <w:r w:rsidRPr="00933C61">
        <w:rPr>
          <w:rFonts w:ascii="Times New Roman" w:hAnsi="Times New Roman"/>
          <w:color w:val="7F7F7F" w:themeColor="text1" w:themeTint="80"/>
          <w:lang w:val="en-US" w:eastAsia="de-CH"/>
        </w:rPr>
        <w:t>A list of keywords (</w:t>
      </w:r>
      <w:r>
        <w:rPr>
          <w:rFonts w:ascii="Times New Roman" w:hAnsi="Times New Roman" w:hint="eastAsia"/>
          <w:color w:val="7F7F7F" w:themeColor="text1" w:themeTint="80"/>
          <w:lang w:val="en-US" w:eastAsia="ko-KR"/>
        </w:rPr>
        <w:t xml:space="preserve">up to </w:t>
      </w:r>
      <w:r w:rsidRPr="00933C61">
        <w:rPr>
          <w:rFonts w:ascii="Times New Roman" w:hAnsi="Times New Roman"/>
          <w:color w:val="7F7F7F" w:themeColor="text1" w:themeTint="80"/>
          <w:lang w:val="en-US" w:eastAsia="de-CH"/>
        </w:rPr>
        <w:t xml:space="preserve">5 words) should be provided below the abstract. Each key word should start with a capitalized letter, and be separated by </w:t>
      </w:r>
      <w:r>
        <w:rPr>
          <w:rFonts w:ascii="Times New Roman" w:hAnsi="Times New Roman" w:hint="eastAsia"/>
          <w:color w:val="7F7F7F" w:themeColor="text1" w:themeTint="80"/>
          <w:lang w:val="en-US" w:eastAsia="ko-KR"/>
        </w:rPr>
        <w:t>comma</w:t>
      </w:r>
      <w:r w:rsidRPr="00933C61">
        <w:rPr>
          <w:rFonts w:ascii="Times New Roman" w:hAnsi="Times New Roman"/>
          <w:color w:val="7F7F7F" w:themeColor="text1" w:themeTint="80"/>
          <w:lang w:val="en-US" w:eastAsia="de-CH"/>
        </w:rPr>
        <w:t>.</w:t>
      </w:r>
    </w:p>
    <w:p w14:paraId="27963BC9" w14:textId="77777777" w:rsidR="00747C4E" w:rsidRDefault="00747C4E" w:rsidP="005A307E">
      <w:pPr>
        <w:adjustRightInd w:val="0"/>
        <w:snapToGrid w:val="0"/>
        <w:spacing w:after="0" w:line="480" w:lineRule="auto"/>
        <w:rPr>
          <w:rFonts w:ascii="Times New Roman" w:hAnsi="Times New Roman"/>
          <w:color w:val="7F7F7F" w:themeColor="text1" w:themeTint="80"/>
          <w:lang w:val="en-US" w:eastAsia="ko-KR"/>
        </w:rPr>
      </w:pPr>
    </w:p>
    <w:p w14:paraId="61A092B6" w14:textId="77777777" w:rsidR="008443EF" w:rsidRPr="00D65D3F" w:rsidRDefault="008443EF" w:rsidP="008443EF">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b/>
          <w:bCs/>
          <w:sz w:val="24"/>
          <w:szCs w:val="24"/>
          <w:lang w:val="en-US" w:eastAsia="ko-KR"/>
        </w:rPr>
        <w:t>ORCID</w:t>
      </w:r>
      <w:r>
        <w:rPr>
          <w:rFonts w:ascii="Times New Roman" w:hAnsi="Times New Roman" w:hint="eastAsia"/>
          <w:b/>
          <w:bCs/>
          <w:sz w:val="24"/>
          <w:szCs w:val="24"/>
          <w:lang w:val="en-US" w:eastAsia="ko-KR"/>
        </w:rPr>
        <w:t xml:space="preserve"> (</w:t>
      </w:r>
      <w:r>
        <w:rPr>
          <w:rFonts w:ascii="Times New Roman" w:hAnsi="Times New Roman" w:hint="eastAsia"/>
          <w:b/>
          <w:bCs/>
          <w:sz w:val="24"/>
          <w:szCs w:val="24"/>
          <w:lang w:val="en-US" w:eastAsia="ko-KR"/>
        </w:rPr>
        <w:t>선택사항</w:t>
      </w:r>
      <w:r>
        <w:rPr>
          <w:rFonts w:ascii="Times New Roman" w:hAnsi="Times New Roman" w:hint="eastAsia"/>
          <w:b/>
          <w:bCs/>
          <w:sz w:val="24"/>
          <w:szCs w:val="24"/>
          <w:lang w:val="en-US" w:eastAsia="ko-KR"/>
        </w:rPr>
        <w:t>)</w:t>
      </w:r>
      <w:bookmarkStart w:id="0" w:name="_GoBack"/>
      <w:bookmarkEnd w:id="0"/>
    </w:p>
    <w:p w14:paraId="6829489A" w14:textId="77777777" w:rsidR="008443EF" w:rsidRPr="0086396D" w:rsidRDefault="008443EF" w:rsidP="008443EF">
      <w:pPr>
        <w:adjustRightInd w:val="0"/>
        <w:snapToGrid w:val="0"/>
        <w:spacing w:after="0" w:line="480" w:lineRule="auto"/>
        <w:rPr>
          <w:rFonts w:ascii="Times New Roman" w:hAnsi="Times New Roman"/>
          <w:color w:val="7F7F7F" w:themeColor="text1" w:themeTint="80"/>
          <w:lang w:val="en-US" w:eastAsia="de-CH"/>
        </w:rPr>
      </w:pPr>
      <w:r>
        <w:rPr>
          <w:rFonts w:ascii="Times New Roman" w:hAnsi="Times New Roman" w:hint="eastAsia"/>
          <w:color w:val="7F7F7F" w:themeColor="text1" w:themeTint="80"/>
          <w:lang w:val="en-US" w:eastAsia="ko-KR"/>
        </w:rPr>
        <w:t>홍길동</w:t>
      </w:r>
      <w:r w:rsidRPr="0086396D">
        <w:rPr>
          <w:rFonts w:ascii="Times New Roman" w:hAnsi="Times New Roman"/>
          <w:color w:val="7F7F7F" w:themeColor="text1" w:themeTint="80"/>
          <w:lang w:val="en-US" w:eastAsia="de-CH"/>
        </w:rPr>
        <w:t xml:space="preserve">: </w:t>
      </w:r>
      <w:hyperlink r:id="rId8" w:history="1">
        <w:r w:rsidRPr="0086396D">
          <w:rPr>
            <w:rStyle w:val="a4"/>
            <w:rFonts w:ascii="Times New Roman" w:hAnsi="Times New Roman"/>
            <w:color w:val="7F7F7F" w:themeColor="text1" w:themeTint="80"/>
            <w:lang w:val="en-US" w:eastAsia="de-CH"/>
          </w:rPr>
          <w:t>https://orcid.org/0000-0000-0000-000</w:t>
        </w:r>
      </w:hyperlink>
    </w:p>
    <w:p w14:paraId="12D32FCA" w14:textId="77777777" w:rsidR="008443EF" w:rsidRPr="0086396D" w:rsidRDefault="008443EF" w:rsidP="008443EF">
      <w:pPr>
        <w:adjustRightInd w:val="0"/>
        <w:snapToGrid w:val="0"/>
        <w:spacing w:after="0" w:line="480" w:lineRule="auto"/>
        <w:rPr>
          <w:rFonts w:ascii="Times New Roman" w:hAnsi="Times New Roman"/>
          <w:color w:val="7F7F7F" w:themeColor="text1" w:themeTint="80"/>
          <w:lang w:val="en-US" w:eastAsia="de-CH"/>
        </w:rPr>
      </w:pPr>
      <w:r>
        <w:rPr>
          <w:rFonts w:ascii="Times New Roman" w:hAnsi="Times New Roman" w:hint="eastAsia"/>
          <w:color w:val="7F7F7F" w:themeColor="text1" w:themeTint="80"/>
          <w:lang w:val="en-US" w:eastAsia="ko-KR"/>
        </w:rPr>
        <w:t>김분말</w:t>
      </w:r>
      <w:r w:rsidRPr="0086396D">
        <w:rPr>
          <w:rFonts w:ascii="Times New Roman" w:hAnsi="Times New Roman"/>
          <w:color w:val="7F7F7F" w:themeColor="text1" w:themeTint="80"/>
          <w:lang w:val="en-US" w:eastAsia="de-CH"/>
        </w:rPr>
        <w:t xml:space="preserve">: </w:t>
      </w:r>
      <w:hyperlink r:id="rId9" w:history="1">
        <w:r w:rsidRPr="0086396D">
          <w:rPr>
            <w:rStyle w:val="a4"/>
            <w:rFonts w:ascii="Times New Roman" w:hAnsi="Times New Roman"/>
            <w:color w:val="7F7F7F" w:themeColor="text1" w:themeTint="80"/>
            <w:lang w:val="en-US" w:eastAsia="de-CH"/>
          </w:rPr>
          <w:t>https://orcid.org/0000-0000-0000-</w:t>
        </w:r>
      </w:hyperlink>
      <w:r w:rsidRPr="0086396D">
        <w:rPr>
          <w:rStyle w:val="a4"/>
          <w:rFonts w:ascii="Times New Roman" w:hAnsi="Times New Roman"/>
          <w:color w:val="7F7F7F" w:themeColor="text1" w:themeTint="80"/>
          <w:lang w:val="en-US" w:eastAsia="de-CH"/>
        </w:rPr>
        <w:t>000</w:t>
      </w:r>
    </w:p>
    <w:p w14:paraId="4ADD04D1" w14:textId="77777777" w:rsidR="008443EF" w:rsidRPr="0086396D" w:rsidRDefault="008443EF" w:rsidP="008443EF">
      <w:pPr>
        <w:adjustRightInd w:val="0"/>
        <w:snapToGrid w:val="0"/>
        <w:spacing w:after="0" w:line="480" w:lineRule="auto"/>
        <w:rPr>
          <w:rFonts w:ascii="Times New Roman" w:hAnsi="Times New Roman"/>
          <w:color w:val="7F7F7F" w:themeColor="text1" w:themeTint="80"/>
          <w:lang w:val="en-US" w:eastAsia="de-CH"/>
        </w:rPr>
      </w:pPr>
      <w:r>
        <w:rPr>
          <w:rFonts w:ascii="Times New Roman" w:hAnsi="Times New Roman" w:hint="eastAsia"/>
          <w:color w:val="7F7F7F" w:themeColor="text1" w:themeTint="80"/>
          <w:lang w:val="en-US" w:eastAsia="ko-KR"/>
        </w:rPr>
        <w:t>박재료</w:t>
      </w:r>
      <w:r w:rsidRPr="0086396D">
        <w:rPr>
          <w:rFonts w:ascii="Times New Roman" w:hAnsi="Times New Roman"/>
          <w:color w:val="7F7F7F" w:themeColor="text1" w:themeTint="80"/>
          <w:lang w:val="en-US" w:eastAsia="de-CH"/>
        </w:rPr>
        <w:t xml:space="preserve">: </w:t>
      </w:r>
      <w:hyperlink r:id="rId10" w:history="1">
        <w:r w:rsidRPr="0086396D">
          <w:rPr>
            <w:rStyle w:val="a4"/>
            <w:rFonts w:ascii="Times New Roman" w:hAnsi="Times New Roman"/>
            <w:color w:val="7F7F7F" w:themeColor="text1" w:themeTint="80"/>
            <w:lang w:val="en-US" w:eastAsia="de-CH"/>
          </w:rPr>
          <w:t>https://orcid.org/0000-0000-0000-</w:t>
        </w:r>
      </w:hyperlink>
      <w:r w:rsidRPr="0086396D">
        <w:rPr>
          <w:rStyle w:val="a4"/>
          <w:rFonts w:ascii="Times New Roman" w:hAnsi="Times New Roman"/>
          <w:color w:val="7F7F7F" w:themeColor="text1" w:themeTint="80"/>
          <w:lang w:val="en-US" w:eastAsia="de-CH"/>
        </w:rPr>
        <w:t>000</w:t>
      </w:r>
    </w:p>
    <w:p w14:paraId="6AB242B0" w14:textId="77777777" w:rsidR="008443EF" w:rsidRPr="008443EF" w:rsidRDefault="008443EF" w:rsidP="005A307E">
      <w:pPr>
        <w:adjustRightInd w:val="0"/>
        <w:snapToGrid w:val="0"/>
        <w:spacing w:after="0" w:line="480" w:lineRule="auto"/>
        <w:rPr>
          <w:rFonts w:ascii="Times New Roman" w:hAnsi="Times New Roman"/>
          <w:color w:val="7F7F7F" w:themeColor="text1" w:themeTint="80"/>
          <w:lang w:val="en-US" w:eastAsia="ko-KR"/>
        </w:rPr>
      </w:pPr>
    </w:p>
    <w:p w14:paraId="0ADBDDD2" w14:textId="77777777" w:rsidR="00D65D3F" w:rsidRDefault="00D65D3F">
      <w:pPr>
        <w:spacing w:after="0" w:line="240" w:lineRule="auto"/>
        <w:rPr>
          <w:rFonts w:ascii="Times New Roman" w:hAnsi="Times New Roman"/>
          <w:b/>
          <w:bCs/>
          <w:sz w:val="24"/>
          <w:szCs w:val="24"/>
          <w:lang w:val="en-US" w:eastAsia="ko-KR"/>
        </w:rPr>
      </w:pPr>
      <w:r>
        <w:rPr>
          <w:rFonts w:ascii="Times New Roman" w:hAnsi="Times New Roman"/>
          <w:b/>
          <w:bCs/>
          <w:sz w:val="24"/>
          <w:szCs w:val="24"/>
          <w:lang w:val="en-US" w:eastAsia="ko-KR"/>
        </w:rPr>
        <w:br w:type="page"/>
      </w:r>
    </w:p>
    <w:p w14:paraId="3D325B04" w14:textId="0D803773" w:rsidR="00747C4E" w:rsidRPr="000B4B7D" w:rsidRDefault="00747C4E" w:rsidP="00747C4E">
      <w:pPr>
        <w:adjustRightInd w:val="0"/>
        <w:snapToGrid w:val="0"/>
        <w:spacing w:after="0" w:line="480" w:lineRule="auto"/>
        <w:rPr>
          <w:rFonts w:ascii="Times New Roman" w:hAnsi="Times New Roman"/>
          <w:b/>
          <w:bCs/>
          <w:sz w:val="24"/>
          <w:szCs w:val="24"/>
          <w:lang w:val="en-US" w:eastAsia="ko-KR"/>
        </w:rPr>
      </w:pPr>
      <w:r w:rsidRPr="000B4B7D">
        <w:rPr>
          <w:rFonts w:ascii="Times New Roman" w:hAnsi="Times New Roman" w:hint="eastAsia"/>
          <w:b/>
          <w:bCs/>
          <w:sz w:val="24"/>
          <w:szCs w:val="24"/>
          <w:lang w:val="en-US" w:eastAsia="ko-KR"/>
        </w:rPr>
        <w:lastRenderedPageBreak/>
        <w:t>1. Introduction</w:t>
      </w:r>
    </w:p>
    <w:p w14:paraId="4F96EFFF" w14:textId="4246DBDF" w:rsidR="00747C4E" w:rsidRPr="00747C4E" w:rsidRDefault="00747C4E" w:rsidP="00747C4E">
      <w:pPr>
        <w:adjustRightInd w:val="0"/>
        <w:snapToGrid w:val="0"/>
        <w:spacing w:after="0" w:line="480" w:lineRule="auto"/>
        <w:rPr>
          <w:rFonts w:ascii="Times New Roman" w:hAnsi="Times New Roman"/>
          <w:color w:val="7F7F7F" w:themeColor="text1" w:themeTint="80"/>
          <w:lang w:val="en-US" w:eastAsia="ko-KR"/>
        </w:rPr>
      </w:pPr>
      <w:r w:rsidRPr="00747C4E">
        <w:rPr>
          <w:rFonts w:ascii="Times New Roman" w:hAnsi="Times New Roman"/>
          <w:color w:val="7F7F7F" w:themeColor="text1" w:themeTint="80"/>
          <w:lang w:val="en-US" w:eastAsia="ko-KR"/>
        </w:rPr>
        <w:t>Provide a brief background, referencing the most relevant papers to inform readers. Describe pertinent findings of others and include the specific questions addressed by your investigation. The introduction should not contain either results or conclusions.</w:t>
      </w:r>
    </w:p>
    <w:p w14:paraId="38EC977D" w14:textId="70B2E1DE" w:rsidR="00747C4E" w:rsidRDefault="00747C4E" w:rsidP="00747C4E">
      <w:pPr>
        <w:adjustRightInd w:val="0"/>
        <w:snapToGrid w:val="0"/>
        <w:spacing w:after="0" w:line="480" w:lineRule="auto"/>
        <w:rPr>
          <w:rFonts w:ascii="Times New Roman" w:hAnsi="Times New Roman"/>
          <w:color w:val="7F7F7F" w:themeColor="text1" w:themeTint="80"/>
          <w:lang w:val="en-US" w:eastAsia="ko-KR"/>
        </w:rPr>
      </w:pPr>
      <w:r w:rsidRPr="00747C4E">
        <w:rPr>
          <w:rFonts w:ascii="Times New Roman" w:hAnsi="Times New Roman"/>
          <w:color w:val="7F7F7F" w:themeColor="text1" w:themeTint="80"/>
          <w:lang w:val="en-US" w:eastAsia="ko-KR"/>
        </w:rPr>
        <w:t xml:space="preserve">References must be numbered consecutively </w:t>
      </w:r>
      <w:r w:rsidR="000B4B7D">
        <w:rPr>
          <w:rFonts w:ascii="Times New Roman" w:hAnsi="Times New Roman" w:hint="eastAsia"/>
          <w:color w:val="7F7F7F" w:themeColor="text1" w:themeTint="80"/>
          <w:lang w:val="en-US" w:eastAsia="ko-KR"/>
        </w:rPr>
        <w:t>in square brackets</w:t>
      </w:r>
      <w:r w:rsidRPr="00747C4E">
        <w:rPr>
          <w:rFonts w:ascii="Times New Roman" w:hAnsi="Times New Roman"/>
          <w:color w:val="7F7F7F" w:themeColor="text1" w:themeTint="80"/>
          <w:lang w:val="en-US" w:eastAsia="ko-KR"/>
        </w:rPr>
        <w:t xml:space="preserve"> in the order in which they are first mentioned in the text.1 Kim et al.</w:t>
      </w:r>
      <w:r w:rsidR="000B4B7D">
        <w:rPr>
          <w:rFonts w:ascii="Times New Roman" w:hAnsi="Times New Roman" w:hint="eastAsia"/>
          <w:color w:val="7F7F7F" w:themeColor="text1" w:themeTint="80"/>
          <w:lang w:val="en-US" w:eastAsia="ko-KR"/>
        </w:rPr>
        <w:t xml:space="preserve"> [1, 2]</w:t>
      </w:r>
      <w:r w:rsidRPr="00747C4E">
        <w:rPr>
          <w:rFonts w:ascii="Times New Roman" w:hAnsi="Times New Roman"/>
          <w:color w:val="7F7F7F" w:themeColor="text1" w:themeTint="80"/>
          <w:lang w:val="en-US" w:eastAsia="ko-KR"/>
        </w:rPr>
        <w:t xml:space="preserve"> insisted…; however, Park et al</w:t>
      </w:r>
      <w:r w:rsidR="000B4B7D">
        <w:rPr>
          <w:rFonts w:ascii="Times New Roman" w:hAnsi="Times New Roman" w:hint="eastAsia"/>
          <w:color w:val="7F7F7F" w:themeColor="text1" w:themeTint="80"/>
          <w:lang w:val="en-US" w:eastAsia="ko-KR"/>
        </w:rPr>
        <w:t>. [4-6]</w:t>
      </w:r>
      <w:r w:rsidRPr="00747C4E">
        <w:rPr>
          <w:rFonts w:ascii="Times New Roman" w:hAnsi="Times New Roman"/>
          <w:color w:val="7F7F7F" w:themeColor="text1" w:themeTint="80"/>
          <w:lang w:val="en-US" w:eastAsia="ko-KR"/>
        </w:rPr>
        <w:t xml:space="preserve"> showed opposing research results.</w:t>
      </w:r>
    </w:p>
    <w:p w14:paraId="73EBEB93" w14:textId="77777777" w:rsidR="000B4B7D" w:rsidRDefault="000B4B7D" w:rsidP="00747C4E">
      <w:pPr>
        <w:adjustRightInd w:val="0"/>
        <w:snapToGrid w:val="0"/>
        <w:spacing w:after="0" w:line="480" w:lineRule="auto"/>
        <w:rPr>
          <w:rFonts w:ascii="Times New Roman" w:hAnsi="Times New Roman"/>
          <w:color w:val="7F7F7F" w:themeColor="text1" w:themeTint="80"/>
          <w:lang w:val="en-US" w:eastAsia="ko-KR"/>
        </w:rPr>
      </w:pPr>
    </w:p>
    <w:p w14:paraId="264D7CBC" w14:textId="542AABCB" w:rsidR="000B4B7D" w:rsidRPr="000B4B7D" w:rsidRDefault="000B4B7D" w:rsidP="000B4B7D">
      <w:pPr>
        <w:adjustRightInd w:val="0"/>
        <w:snapToGrid w:val="0"/>
        <w:spacing w:after="0" w:line="480" w:lineRule="auto"/>
        <w:rPr>
          <w:rFonts w:ascii="Times New Roman" w:hAnsi="Times New Roman"/>
          <w:b/>
          <w:bCs/>
          <w:sz w:val="24"/>
          <w:szCs w:val="24"/>
          <w:lang w:val="en-US" w:eastAsia="ko-KR"/>
        </w:rPr>
      </w:pPr>
      <w:r w:rsidRPr="000B4B7D">
        <w:rPr>
          <w:rFonts w:ascii="Times New Roman" w:hAnsi="Times New Roman" w:hint="eastAsia"/>
          <w:b/>
          <w:bCs/>
          <w:sz w:val="24"/>
          <w:szCs w:val="24"/>
          <w:lang w:val="en-US" w:eastAsia="ko-KR"/>
        </w:rPr>
        <w:t xml:space="preserve">2. Experimental </w:t>
      </w:r>
      <w:r w:rsidR="004776DF">
        <w:rPr>
          <w:rFonts w:ascii="Times New Roman" w:hAnsi="Times New Roman" w:hint="eastAsia"/>
          <w:b/>
          <w:bCs/>
          <w:sz w:val="24"/>
          <w:szCs w:val="24"/>
          <w:lang w:val="en-US" w:eastAsia="ko-KR"/>
        </w:rPr>
        <w:t>Section</w:t>
      </w:r>
    </w:p>
    <w:p w14:paraId="2551A458" w14:textId="36F5006C" w:rsidR="00D65D3F" w:rsidRPr="00D65D3F" w:rsidRDefault="00D65D3F" w:rsidP="00D65D3F">
      <w:pPr>
        <w:adjustRightInd w:val="0"/>
        <w:snapToGrid w:val="0"/>
        <w:spacing w:after="0" w:line="480" w:lineRule="auto"/>
        <w:rPr>
          <w:rFonts w:ascii="Times New Roman" w:hAnsi="Times New Roman"/>
          <w:b/>
          <w:bCs/>
          <w:lang w:val="en-US" w:eastAsia="ko-KR"/>
        </w:rPr>
      </w:pPr>
      <w:r w:rsidRPr="00D65D3F">
        <w:rPr>
          <w:rFonts w:ascii="Times New Roman" w:hAnsi="Times New Roman" w:hint="eastAsia"/>
          <w:b/>
          <w:bCs/>
          <w:lang w:val="en-US" w:eastAsia="ko-KR"/>
        </w:rPr>
        <w:t xml:space="preserve">2.1 </w:t>
      </w:r>
      <w:r w:rsidR="00B55568">
        <w:rPr>
          <w:rFonts w:ascii="Times New Roman" w:hAnsi="Times New Roman" w:hint="eastAsia"/>
          <w:b/>
          <w:bCs/>
          <w:lang w:val="en-US" w:eastAsia="ko-KR"/>
        </w:rPr>
        <w:t>사용</w:t>
      </w:r>
      <w:r w:rsidR="00B55568">
        <w:rPr>
          <w:rFonts w:ascii="Times New Roman" w:hAnsi="Times New Roman" w:hint="eastAsia"/>
          <w:b/>
          <w:bCs/>
          <w:lang w:val="en-US" w:eastAsia="ko-KR"/>
        </w:rPr>
        <w:t xml:space="preserve"> </w:t>
      </w:r>
      <w:r w:rsidR="00B55568">
        <w:rPr>
          <w:rFonts w:ascii="Times New Roman" w:hAnsi="Times New Roman" w:hint="eastAsia"/>
          <w:b/>
          <w:bCs/>
          <w:lang w:val="en-US" w:eastAsia="ko-KR"/>
        </w:rPr>
        <w:t>재료</w:t>
      </w:r>
    </w:p>
    <w:p w14:paraId="2DCB000C" w14:textId="2A875558" w:rsidR="000B4B7D" w:rsidRDefault="000B4B7D" w:rsidP="000B4B7D">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hint="eastAsia"/>
          <w:color w:val="7F7F7F" w:themeColor="text1" w:themeTint="80"/>
          <w:lang w:val="en-US" w:eastAsia="ko-KR"/>
        </w:rPr>
        <w:t>P</w:t>
      </w:r>
      <w:r w:rsidRPr="000B4B7D">
        <w:rPr>
          <w:rFonts w:ascii="Times New Roman" w:hAnsi="Times New Roman"/>
          <w:color w:val="7F7F7F" w:themeColor="text1" w:themeTint="80"/>
          <w:lang w:val="en-US" w:eastAsia="ko-KR"/>
        </w:rPr>
        <w:t>rovide sufficient detail while citing both the original methodology and any relevant published modifications. Extensive procedural details should only be included if they represent significant modifications to established methods. When multiple methodologies are commonly used, briefly describe the specific method applied and cite the appropriate reference. For newly developed methods, a comprehensive description is essential.</w:t>
      </w:r>
    </w:p>
    <w:p w14:paraId="0D592AC9" w14:textId="77777777" w:rsidR="00D65D3F" w:rsidRDefault="00D65D3F" w:rsidP="000B4B7D">
      <w:pPr>
        <w:adjustRightInd w:val="0"/>
        <w:snapToGrid w:val="0"/>
        <w:spacing w:after="0" w:line="480" w:lineRule="auto"/>
        <w:rPr>
          <w:rFonts w:ascii="Times New Roman" w:hAnsi="Times New Roman"/>
          <w:color w:val="7F7F7F" w:themeColor="text1" w:themeTint="80"/>
          <w:lang w:val="en-US" w:eastAsia="ko-KR"/>
        </w:rPr>
      </w:pPr>
    </w:p>
    <w:p w14:paraId="06FFE64E" w14:textId="77777777" w:rsidR="000B4B7D" w:rsidRDefault="000B4B7D" w:rsidP="000B4B7D">
      <w:pPr>
        <w:adjustRightInd w:val="0"/>
        <w:snapToGrid w:val="0"/>
        <w:spacing w:after="0" w:line="480" w:lineRule="auto"/>
        <w:rPr>
          <w:rFonts w:ascii="Times New Roman" w:hAnsi="Times New Roman"/>
          <w:color w:val="7F7F7F" w:themeColor="text1" w:themeTint="80"/>
          <w:lang w:val="en-US" w:eastAsia="ko-KR"/>
        </w:rPr>
      </w:pPr>
    </w:p>
    <w:p w14:paraId="7CEF6586" w14:textId="58D0E49B" w:rsidR="000B4B7D" w:rsidRPr="000B4B7D" w:rsidRDefault="000B4B7D" w:rsidP="00D65D3F">
      <w:pPr>
        <w:adjustRightInd w:val="0"/>
        <w:snapToGrid w:val="0"/>
        <w:spacing w:after="0" w:line="480" w:lineRule="auto"/>
        <w:rPr>
          <w:rFonts w:ascii="Times New Roman" w:hAnsi="Times New Roman"/>
          <w:b/>
          <w:bCs/>
          <w:sz w:val="24"/>
          <w:szCs w:val="24"/>
          <w:lang w:val="en-US" w:eastAsia="ko-KR"/>
        </w:rPr>
      </w:pPr>
      <w:r w:rsidRPr="000B4B7D">
        <w:rPr>
          <w:rFonts w:ascii="Times New Roman" w:hAnsi="Times New Roman" w:hint="eastAsia"/>
          <w:b/>
          <w:bCs/>
          <w:sz w:val="24"/>
          <w:szCs w:val="24"/>
          <w:lang w:val="en-US" w:eastAsia="ko-KR"/>
        </w:rPr>
        <w:t xml:space="preserve">3. </w:t>
      </w:r>
      <w:r>
        <w:rPr>
          <w:rFonts w:ascii="Times New Roman" w:hAnsi="Times New Roman" w:hint="eastAsia"/>
          <w:b/>
          <w:bCs/>
          <w:sz w:val="24"/>
          <w:szCs w:val="24"/>
          <w:lang w:val="en-US" w:eastAsia="ko-KR"/>
        </w:rPr>
        <w:t>Results and Discussion</w:t>
      </w:r>
    </w:p>
    <w:p w14:paraId="4B2795F5" w14:textId="051938F4" w:rsidR="00D65D3F" w:rsidRPr="00D65D3F" w:rsidRDefault="00CF2438" w:rsidP="00D65D3F">
      <w:pPr>
        <w:spacing w:after="0" w:line="480" w:lineRule="auto"/>
        <w:rPr>
          <w:rFonts w:ascii="Times New Roman" w:hAnsi="Times New Roman"/>
          <w:b/>
          <w:bCs/>
          <w:color w:val="7F7F7F" w:themeColor="text1" w:themeTint="80"/>
          <w:lang w:val="en-US" w:eastAsia="ko-KR"/>
        </w:rPr>
      </w:pPr>
      <w:r w:rsidRPr="00D65D3F">
        <w:rPr>
          <w:rFonts w:ascii="Times New Roman" w:hAnsi="Times New Roman"/>
          <w:color w:val="7F7F7F" w:themeColor="text1" w:themeTint="80"/>
          <w:lang w:val="en-US" w:eastAsia="ko-KR"/>
        </w:rPr>
        <w:t>Ensure the significance of the results is clearly explained, but avoid redundant repetition of information already covered earlier in the text.</w:t>
      </w:r>
    </w:p>
    <w:p w14:paraId="4E4E494C" w14:textId="04B78E4D" w:rsidR="00D65D3F" w:rsidRPr="00D65D3F" w:rsidRDefault="00D65D3F" w:rsidP="00D65D3F">
      <w:pPr>
        <w:spacing w:after="0" w:line="480" w:lineRule="auto"/>
        <w:rPr>
          <w:rFonts w:ascii="Times New Roman" w:hAnsi="Times New Roman"/>
          <w:b/>
          <w:bCs/>
          <w:lang w:val="en-US" w:eastAsia="ko-KR"/>
        </w:rPr>
      </w:pPr>
      <w:r w:rsidRPr="00D65D3F">
        <w:rPr>
          <w:rFonts w:ascii="Times New Roman" w:hAnsi="Times New Roman"/>
          <w:b/>
          <w:bCs/>
          <w:lang w:val="en-US" w:eastAsia="ko-KR"/>
        </w:rPr>
        <w:t xml:space="preserve">3.1 </w:t>
      </w:r>
      <w:r w:rsidR="00CF2438">
        <w:rPr>
          <w:rFonts w:ascii="Times New Roman" w:hAnsi="Times New Roman" w:hint="eastAsia"/>
          <w:b/>
          <w:bCs/>
          <w:lang w:val="en-US" w:eastAsia="ko-KR"/>
        </w:rPr>
        <w:t>소제목</w:t>
      </w:r>
    </w:p>
    <w:p w14:paraId="03CCE6E7" w14:textId="77777777" w:rsidR="00D65D3F" w:rsidRPr="00D65D3F" w:rsidRDefault="00D65D3F" w:rsidP="00D65D3F">
      <w:pPr>
        <w:spacing w:after="0" w:line="480" w:lineRule="auto"/>
        <w:rPr>
          <w:rFonts w:ascii="Times New Roman" w:hAnsi="Times New Roman"/>
          <w:b/>
          <w:bCs/>
          <w:lang w:val="en-US" w:eastAsia="ko-KR"/>
        </w:rPr>
      </w:pPr>
    </w:p>
    <w:p w14:paraId="11274687" w14:textId="3F48A459" w:rsidR="00D65D3F" w:rsidRPr="00CF2438" w:rsidRDefault="00D65D3F" w:rsidP="00D65D3F">
      <w:pPr>
        <w:spacing w:after="0" w:line="480" w:lineRule="auto"/>
        <w:rPr>
          <w:rFonts w:ascii="Times New Roman" w:hAnsi="Times New Roman"/>
          <w:b/>
          <w:bCs/>
          <w:lang w:val="en-US" w:eastAsia="ko-KR"/>
        </w:rPr>
      </w:pPr>
      <w:r w:rsidRPr="00D65D3F">
        <w:rPr>
          <w:rFonts w:ascii="Times New Roman" w:hAnsi="Times New Roman"/>
          <w:b/>
          <w:bCs/>
          <w:lang w:val="en-US" w:eastAsia="ko-KR"/>
        </w:rPr>
        <w:t xml:space="preserve">3.2 </w:t>
      </w:r>
      <w:r w:rsidR="00CF2438">
        <w:rPr>
          <w:rFonts w:ascii="Times New Roman" w:hAnsi="Times New Roman" w:hint="eastAsia"/>
          <w:b/>
          <w:bCs/>
          <w:lang w:val="en-US" w:eastAsia="ko-KR"/>
        </w:rPr>
        <w:t>소제목</w:t>
      </w:r>
    </w:p>
    <w:p w14:paraId="4C83397F" w14:textId="77777777" w:rsidR="00D65D3F" w:rsidRDefault="00D65D3F" w:rsidP="00D65D3F">
      <w:pPr>
        <w:spacing w:after="0" w:line="480" w:lineRule="auto"/>
        <w:rPr>
          <w:rFonts w:ascii="Times New Roman" w:hAnsi="Times New Roman"/>
          <w:color w:val="7F7F7F" w:themeColor="text1" w:themeTint="80"/>
          <w:lang w:val="en-US" w:eastAsia="ko-KR"/>
        </w:rPr>
      </w:pPr>
    </w:p>
    <w:p w14:paraId="4FCD072F" w14:textId="6415B3C0" w:rsidR="00D65D3F" w:rsidRPr="000B4B7D" w:rsidRDefault="00D65D3F" w:rsidP="00D65D3F">
      <w:pPr>
        <w:adjustRightInd w:val="0"/>
        <w:snapToGrid w:val="0"/>
        <w:spacing w:after="0" w:line="480" w:lineRule="auto"/>
        <w:rPr>
          <w:rFonts w:ascii="Times New Roman" w:hAnsi="Times New Roman"/>
          <w:b/>
          <w:bCs/>
          <w:sz w:val="24"/>
          <w:szCs w:val="24"/>
          <w:lang w:val="en-US" w:eastAsia="ko-KR"/>
        </w:rPr>
      </w:pPr>
      <w:r>
        <w:rPr>
          <w:rFonts w:ascii="Times New Roman" w:hAnsi="Times New Roman" w:hint="eastAsia"/>
          <w:b/>
          <w:bCs/>
          <w:sz w:val="24"/>
          <w:szCs w:val="24"/>
          <w:lang w:val="en-US" w:eastAsia="ko-KR"/>
        </w:rPr>
        <w:t>4</w:t>
      </w:r>
      <w:r w:rsidRPr="000B4B7D">
        <w:rPr>
          <w:rFonts w:ascii="Times New Roman" w:hAnsi="Times New Roman" w:hint="eastAsia"/>
          <w:b/>
          <w:bCs/>
          <w:sz w:val="24"/>
          <w:szCs w:val="24"/>
          <w:lang w:val="en-US" w:eastAsia="ko-KR"/>
        </w:rPr>
        <w:t xml:space="preserve">. </w:t>
      </w:r>
      <w:r>
        <w:rPr>
          <w:rFonts w:ascii="Times New Roman" w:hAnsi="Times New Roman" w:hint="eastAsia"/>
          <w:b/>
          <w:bCs/>
          <w:sz w:val="24"/>
          <w:szCs w:val="24"/>
          <w:lang w:val="en-US" w:eastAsia="ko-KR"/>
        </w:rPr>
        <w:t>Conclusion</w:t>
      </w:r>
    </w:p>
    <w:p w14:paraId="5669285D" w14:textId="47F36298" w:rsidR="006F3C24" w:rsidRPr="00D65D3F" w:rsidRDefault="00D65D3F" w:rsidP="00D65D3F">
      <w:pPr>
        <w:spacing w:after="0" w:line="480" w:lineRule="auto"/>
        <w:rPr>
          <w:rFonts w:ascii="Times New Roman" w:hAnsi="Times New Roman"/>
          <w:lang w:val="en-US" w:eastAsia="ko-KR"/>
        </w:rPr>
      </w:pPr>
      <w:r w:rsidRPr="00D65D3F">
        <w:rPr>
          <w:rFonts w:ascii="Times New Roman" w:hAnsi="Times New Roman"/>
          <w:color w:val="7F7F7F" w:themeColor="text1" w:themeTint="80"/>
        </w:rPr>
        <w:lastRenderedPageBreak/>
        <w:t>Summarize the key findings and main conclusions of the study concisely</w:t>
      </w:r>
      <w:r>
        <w:rPr>
          <w:rFonts w:ascii="Times New Roman" w:hAnsi="Times New Roman" w:hint="eastAsia"/>
          <w:color w:val="7F7F7F" w:themeColor="text1" w:themeTint="80"/>
          <w:lang w:eastAsia="ko-KR"/>
        </w:rPr>
        <w:t>.</w:t>
      </w:r>
      <w:r w:rsidRPr="00D65D3F">
        <w:rPr>
          <w:rFonts w:ascii="Times New Roman" w:hAnsi="Times New Roman"/>
          <w:lang w:val="en-US" w:eastAsia="ko-KR"/>
        </w:rPr>
        <w:t xml:space="preserve"> </w:t>
      </w:r>
    </w:p>
    <w:p w14:paraId="0AB8F498" w14:textId="77777777" w:rsidR="00D65D3F" w:rsidRDefault="00D65D3F" w:rsidP="005A307E">
      <w:pPr>
        <w:adjustRightInd w:val="0"/>
        <w:snapToGrid w:val="0"/>
        <w:spacing w:after="0" w:line="480" w:lineRule="auto"/>
        <w:rPr>
          <w:rFonts w:ascii="Times New Roman" w:hAnsi="Times New Roman"/>
          <w:b/>
          <w:bCs/>
          <w:lang w:val="en-US" w:eastAsia="ko-KR"/>
        </w:rPr>
      </w:pPr>
    </w:p>
    <w:p w14:paraId="6D55B501" w14:textId="77777777" w:rsidR="00AB1770" w:rsidRDefault="00AB1770" w:rsidP="005A307E">
      <w:pPr>
        <w:adjustRightInd w:val="0"/>
        <w:snapToGrid w:val="0"/>
        <w:spacing w:after="0" w:line="480" w:lineRule="auto"/>
        <w:rPr>
          <w:rFonts w:ascii="Times New Roman" w:hAnsi="Times New Roman"/>
          <w:b/>
          <w:bCs/>
          <w:lang w:val="en-US" w:eastAsia="ko-KR"/>
        </w:rPr>
      </w:pPr>
    </w:p>
    <w:p w14:paraId="0638DB93" w14:textId="2F953903" w:rsidR="00301A80" w:rsidRPr="00D65D3F" w:rsidRDefault="007C4629" w:rsidP="00AB1770">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hint="eastAsia"/>
          <w:b/>
          <w:bCs/>
          <w:sz w:val="24"/>
          <w:szCs w:val="24"/>
          <w:lang w:val="en-US" w:eastAsia="ko-KR"/>
        </w:rPr>
        <w:t>Funding</w:t>
      </w:r>
    </w:p>
    <w:p w14:paraId="281181B1" w14:textId="201E1745" w:rsidR="006E3ABA" w:rsidRDefault="006E3ABA" w:rsidP="00AB1770">
      <w:pPr>
        <w:adjustRightInd w:val="0"/>
        <w:snapToGrid w:val="0"/>
        <w:spacing w:after="0" w:line="480" w:lineRule="auto"/>
        <w:rPr>
          <w:rFonts w:ascii="Times New Roman" w:hAnsi="Times New Roman"/>
          <w:color w:val="7F7F7F" w:themeColor="text1" w:themeTint="80"/>
          <w:lang w:val="en-US" w:eastAsia="ko-KR"/>
        </w:rPr>
      </w:pPr>
      <w:r w:rsidRPr="006E3ABA">
        <w:rPr>
          <w:rFonts w:ascii="Times New Roman" w:hAnsi="Times New Roman" w:hint="eastAsia"/>
          <w:color w:val="7F7F7F" w:themeColor="text1" w:themeTint="80"/>
          <w:lang w:val="en-US" w:eastAsia="ko-KR"/>
        </w:rPr>
        <w:t>연구비</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지원기관에서</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제시하는</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내용에</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따라</w:t>
      </w:r>
      <w:r w:rsidRPr="006E3ABA">
        <w:rPr>
          <w:rFonts w:ascii="Times New Roman" w:hAnsi="Times New Roman" w:hint="eastAsia"/>
          <w:color w:val="7F7F7F" w:themeColor="text1" w:themeTint="80"/>
          <w:lang w:val="en-US" w:eastAsia="ko-KR"/>
        </w:rPr>
        <w:t xml:space="preserve"> </w:t>
      </w:r>
      <w:r w:rsidRPr="00AB5B92">
        <w:rPr>
          <w:rFonts w:ascii="Times New Roman" w:hAnsi="Times New Roman" w:hint="eastAsia"/>
          <w:color w:val="FF0000"/>
          <w:lang w:val="en-US" w:eastAsia="ko-KR"/>
        </w:rPr>
        <w:t>영문으로</w:t>
      </w:r>
      <w:r w:rsidRPr="00AB5B92">
        <w:rPr>
          <w:rFonts w:ascii="Times New Roman" w:hAnsi="Times New Roman" w:hint="eastAsia"/>
          <w:color w:val="FF0000"/>
          <w:lang w:val="en-US" w:eastAsia="ko-KR"/>
        </w:rPr>
        <w:t xml:space="preserve"> </w:t>
      </w:r>
      <w:r w:rsidRPr="00AB5B92">
        <w:rPr>
          <w:rFonts w:ascii="Times New Roman" w:hAnsi="Times New Roman" w:hint="eastAsia"/>
          <w:color w:val="FF0000"/>
          <w:lang w:val="en-US" w:eastAsia="ko-KR"/>
        </w:rPr>
        <w:t>기재</w:t>
      </w:r>
      <w:r w:rsidRPr="006E3ABA">
        <w:rPr>
          <w:rFonts w:ascii="Times New Roman" w:hAnsi="Times New Roman" w:hint="eastAsia"/>
          <w:color w:val="7F7F7F" w:themeColor="text1" w:themeTint="80"/>
          <w:lang w:val="en-US" w:eastAsia="ko-KR"/>
        </w:rPr>
        <w:t>한다</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없으면</w:t>
      </w:r>
      <w:r w:rsidRPr="006E3ABA">
        <w:rPr>
          <w:rFonts w:ascii="Times New Roman" w:hAnsi="Times New Roman" w:hint="eastAsia"/>
          <w:color w:val="7F7F7F" w:themeColor="text1" w:themeTint="80"/>
          <w:lang w:val="en-US" w:eastAsia="ko-KR"/>
        </w:rPr>
        <w:t xml:space="preserve"> None</w:t>
      </w:r>
      <w:r w:rsidRPr="006E3ABA">
        <w:rPr>
          <w:rFonts w:ascii="Times New Roman" w:hAnsi="Times New Roman" w:hint="eastAsia"/>
          <w:color w:val="7F7F7F" w:themeColor="text1" w:themeTint="80"/>
          <w:lang w:val="en-US" w:eastAsia="ko-KR"/>
        </w:rPr>
        <w:t>으로</w:t>
      </w:r>
      <w:r w:rsidRPr="006E3ABA">
        <w:rPr>
          <w:rFonts w:ascii="Times New Roman" w:hAnsi="Times New Roman" w:hint="eastAsia"/>
          <w:color w:val="7F7F7F" w:themeColor="text1" w:themeTint="80"/>
          <w:lang w:val="en-US" w:eastAsia="ko-KR"/>
        </w:rPr>
        <w:t xml:space="preserve"> </w:t>
      </w:r>
      <w:r w:rsidRPr="006E3ABA">
        <w:rPr>
          <w:rFonts w:ascii="Times New Roman" w:hAnsi="Times New Roman" w:hint="eastAsia"/>
          <w:color w:val="7F7F7F" w:themeColor="text1" w:themeTint="80"/>
          <w:lang w:val="en-US" w:eastAsia="ko-KR"/>
        </w:rPr>
        <w:t>기술한다</w:t>
      </w:r>
      <w:r w:rsidRPr="006E3ABA">
        <w:rPr>
          <w:rFonts w:ascii="Times New Roman" w:hAnsi="Times New Roman" w:hint="eastAsia"/>
          <w:color w:val="7F7F7F" w:themeColor="text1" w:themeTint="80"/>
          <w:lang w:val="en-US" w:eastAsia="ko-KR"/>
        </w:rPr>
        <w:t>.</w:t>
      </w:r>
    </w:p>
    <w:p w14:paraId="059E427C" w14:textId="77777777" w:rsidR="00AB5B92" w:rsidRDefault="00AB5B92" w:rsidP="00AB5B92">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color w:val="7F7F7F" w:themeColor="text1" w:themeTint="80"/>
          <w:lang w:val="en-US" w:eastAsia="ko-KR"/>
        </w:rPr>
        <w:t>This study was supported in part by grant….    OR</w:t>
      </w:r>
    </w:p>
    <w:p w14:paraId="236934E3" w14:textId="77777777" w:rsidR="00AB5B92" w:rsidRDefault="00AB5B92" w:rsidP="00AB5B92">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color w:val="7F7F7F" w:themeColor="text1" w:themeTint="80"/>
          <w:lang w:val="en-US" w:eastAsia="ko-KR"/>
        </w:rPr>
        <w:t>None.</w:t>
      </w:r>
    </w:p>
    <w:p w14:paraId="0F0C3F1A" w14:textId="77777777" w:rsidR="00F5512D" w:rsidRDefault="00F5512D" w:rsidP="00AB1770">
      <w:pPr>
        <w:adjustRightInd w:val="0"/>
        <w:snapToGrid w:val="0"/>
        <w:spacing w:after="0" w:line="480" w:lineRule="auto"/>
        <w:rPr>
          <w:rFonts w:ascii="Times New Roman" w:hAnsi="Times New Roman"/>
          <w:lang w:val="en-US" w:eastAsia="ko-KR"/>
        </w:rPr>
      </w:pPr>
    </w:p>
    <w:p w14:paraId="63DD9459" w14:textId="04985749" w:rsidR="00BC0992" w:rsidRPr="00D65D3F" w:rsidRDefault="007C4629" w:rsidP="00AB1770">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b/>
          <w:bCs/>
          <w:sz w:val="24"/>
          <w:szCs w:val="24"/>
          <w:lang w:val="en-US" w:eastAsia="ko-KR"/>
        </w:rPr>
        <w:t xml:space="preserve">Conflict </w:t>
      </w:r>
      <w:r w:rsidRPr="00D65D3F">
        <w:rPr>
          <w:rFonts w:ascii="Times New Roman" w:hAnsi="Times New Roman" w:hint="eastAsia"/>
          <w:b/>
          <w:bCs/>
          <w:sz w:val="24"/>
          <w:szCs w:val="24"/>
          <w:lang w:val="en-US" w:eastAsia="ko-KR"/>
        </w:rPr>
        <w:t>o</w:t>
      </w:r>
      <w:r w:rsidRPr="00D65D3F">
        <w:rPr>
          <w:rFonts w:ascii="Times New Roman" w:hAnsi="Times New Roman"/>
          <w:b/>
          <w:bCs/>
          <w:sz w:val="24"/>
          <w:szCs w:val="24"/>
          <w:lang w:val="en-US" w:eastAsia="ko-KR"/>
        </w:rPr>
        <w:t xml:space="preserve">f </w:t>
      </w:r>
      <w:r w:rsidR="00F67182" w:rsidRPr="00D65D3F">
        <w:rPr>
          <w:rFonts w:ascii="Times New Roman" w:hAnsi="Times New Roman" w:hint="eastAsia"/>
          <w:b/>
          <w:bCs/>
          <w:sz w:val="24"/>
          <w:szCs w:val="24"/>
          <w:lang w:val="en-US" w:eastAsia="ko-KR"/>
        </w:rPr>
        <w:t>I</w:t>
      </w:r>
      <w:r w:rsidRPr="00D65D3F">
        <w:rPr>
          <w:rFonts w:ascii="Times New Roman" w:hAnsi="Times New Roman"/>
          <w:b/>
          <w:bCs/>
          <w:sz w:val="24"/>
          <w:szCs w:val="24"/>
          <w:lang w:val="en-US" w:eastAsia="ko-KR"/>
        </w:rPr>
        <w:t>nterest</w:t>
      </w:r>
    </w:p>
    <w:p w14:paraId="455A5D6A" w14:textId="7B48EEF3" w:rsidR="006E3ABA" w:rsidRDefault="006E3ABA" w:rsidP="00732B16">
      <w:pPr>
        <w:adjustRightInd w:val="0"/>
        <w:snapToGrid w:val="0"/>
        <w:spacing w:after="0" w:line="480" w:lineRule="auto"/>
        <w:rPr>
          <w:rFonts w:ascii="Times New Roman" w:hAnsi="Times New Roman"/>
          <w:color w:val="7F7F7F" w:themeColor="text1" w:themeTint="80"/>
          <w:lang w:val="en-US" w:eastAsia="ko-KR"/>
        </w:rPr>
      </w:pPr>
      <w:r w:rsidRPr="006E3ABA">
        <w:rPr>
          <w:rFonts w:ascii="Times New Roman" w:hAnsi="Times New Roman" w:hint="eastAsia"/>
          <w:color w:val="7F7F7F" w:themeColor="text1" w:themeTint="80"/>
          <w:lang w:val="en-US" w:eastAsia="ko-KR"/>
        </w:rPr>
        <w:t>이해관계를</w:t>
      </w:r>
      <w:r w:rsidRPr="006E3ABA">
        <w:rPr>
          <w:rFonts w:ascii="Times New Roman" w:hAnsi="Times New Roman" w:hint="eastAsia"/>
          <w:color w:val="7F7F7F" w:themeColor="text1" w:themeTint="80"/>
          <w:lang w:val="en-US" w:eastAsia="ko-KR"/>
        </w:rPr>
        <w:t xml:space="preserve"> </w:t>
      </w:r>
      <w:r w:rsidRPr="00AB5B92">
        <w:rPr>
          <w:rFonts w:ascii="Times New Roman" w:hAnsi="Times New Roman" w:hint="eastAsia"/>
          <w:color w:val="FF0000"/>
          <w:lang w:val="en-US" w:eastAsia="ko-KR"/>
        </w:rPr>
        <w:t>영문으로</w:t>
      </w:r>
      <w:r w:rsidRPr="00AB5B92">
        <w:rPr>
          <w:rFonts w:ascii="Times New Roman" w:hAnsi="Times New Roman" w:hint="eastAsia"/>
          <w:color w:val="FF0000"/>
          <w:lang w:val="en-US" w:eastAsia="ko-KR"/>
        </w:rPr>
        <w:t xml:space="preserve"> </w:t>
      </w:r>
      <w:r w:rsidRPr="00AB5B92">
        <w:rPr>
          <w:rFonts w:ascii="Times New Roman" w:hAnsi="Times New Roman" w:hint="eastAsia"/>
          <w:color w:val="FF0000"/>
          <w:lang w:val="en-US" w:eastAsia="ko-KR"/>
        </w:rPr>
        <w:t>작성</w:t>
      </w:r>
      <w:r w:rsidRPr="006E3ABA">
        <w:rPr>
          <w:rFonts w:ascii="Times New Roman" w:hAnsi="Times New Roman" w:hint="eastAsia"/>
          <w:color w:val="7F7F7F" w:themeColor="text1" w:themeTint="80"/>
          <w:lang w:val="en-US" w:eastAsia="ko-KR"/>
        </w:rPr>
        <w:t>한다</w:t>
      </w:r>
      <w:r w:rsidRPr="006E3ABA">
        <w:rPr>
          <w:rFonts w:ascii="Times New Roman" w:hAnsi="Times New Roman" w:hint="eastAsia"/>
          <w:color w:val="7F7F7F" w:themeColor="text1" w:themeTint="80"/>
          <w:lang w:val="en-US" w:eastAsia="ko-KR"/>
        </w:rPr>
        <w:t xml:space="preserve">. </w:t>
      </w:r>
    </w:p>
    <w:p w14:paraId="561D6E1C" w14:textId="77777777" w:rsidR="00AB5B92" w:rsidRDefault="00AB5B92" w:rsidP="00AB5B92">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color w:val="7F7F7F" w:themeColor="text1" w:themeTint="80"/>
          <w:lang w:val="en-US" w:eastAsia="ko-KR"/>
        </w:rPr>
        <w:t>Authors are required to disclose any possible conflicts of interest. If there is no conflict of interest, please state: “The authors have no conflicts of interest to declare.”</w:t>
      </w:r>
    </w:p>
    <w:p w14:paraId="42160C80" w14:textId="77777777" w:rsidR="00AB5B92" w:rsidRDefault="00AB5B92" w:rsidP="00AB5B92">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color w:val="7F7F7F" w:themeColor="text1" w:themeTint="80"/>
          <w:lang w:val="en-US" w:eastAsia="ko-KR"/>
        </w:rPr>
        <w:t>If an editorial board member is an author, it must be disclosed in this section that they were not involved in the peer review process.</w:t>
      </w:r>
    </w:p>
    <w:p w14:paraId="0CF541A3" w14:textId="77777777" w:rsidR="002E3264" w:rsidRDefault="002E3264" w:rsidP="00AB1770">
      <w:pPr>
        <w:adjustRightInd w:val="0"/>
        <w:snapToGrid w:val="0"/>
        <w:spacing w:after="0" w:line="480" w:lineRule="auto"/>
        <w:rPr>
          <w:rFonts w:ascii="Times New Roman" w:hAnsi="Times New Roman"/>
          <w:lang w:val="en-US" w:eastAsia="ko-KR"/>
        </w:rPr>
      </w:pPr>
    </w:p>
    <w:p w14:paraId="5A099A6A" w14:textId="722E8A2B" w:rsidR="002E3264" w:rsidRPr="00D65D3F" w:rsidRDefault="007C4629" w:rsidP="00AB1770">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b/>
          <w:bCs/>
          <w:sz w:val="24"/>
          <w:szCs w:val="24"/>
          <w:lang w:val="en-US" w:eastAsia="ko-KR"/>
        </w:rPr>
        <w:t xml:space="preserve">Data </w:t>
      </w:r>
      <w:r w:rsidR="00F67182" w:rsidRPr="00D65D3F">
        <w:rPr>
          <w:rFonts w:ascii="Times New Roman" w:hAnsi="Times New Roman"/>
          <w:b/>
          <w:bCs/>
          <w:sz w:val="24"/>
          <w:szCs w:val="24"/>
          <w:lang w:val="en-US" w:eastAsia="ko-KR"/>
        </w:rPr>
        <w:t>Availability State</w:t>
      </w:r>
      <w:r w:rsidRPr="00D65D3F">
        <w:rPr>
          <w:rFonts w:ascii="Times New Roman" w:hAnsi="Times New Roman"/>
          <w:b/>
          <w:bCs/>
          <w:sz w:val="24"/>
          <w:szCs w:val="24"/>
          <w:lang w:val="en-US" w:eastAsia="ko-KR"/>
        </w:rPr>
        <w:t>ment</w:t>
      </w:r>
    </w:p>
    <w:p w14:paraId="2356F534" w14:textId="0073DC69" w:rsidR="002E3264" w:rsidRDefault="006E3ABA" w:rsidP="00AB1770">
      <w:pPr>
        <w:adjustRightInd w:val="0"/>
        <w:snapToGrid w:val="0"/>
        <w:spacing w:after="0" w:line="480" w:lineRule="auto"/>
        <w:rPr>
          <w:rFonts w:ascii="Times New Roman" w:hAnsi="Times New Roman"/>
          <w:color w:val="7F7F7F" w:themeColor="text1" w:themeTint="80"/>
          <w:lang w:eastAsia="ko-KR"/>
        </w:rPr>
      </w:pPr>
      <w:r w:rsidRPr="006E3ABA">
        <w:rPr>
          <w:rFonts w:ascii="Times New Roman" w:hAnsi="Times New Roman" w:hint="eastAsia"/>
          <w:color w:val="7F7F7F" w:themeColor="text1" w:themeTint="80"/>
          <w:lang w:eastAsia="ko-KR"/>
        </w:rPr>
        <w:t>연구에</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사용한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자료의</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공유에</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관해</w:t>
      </w:r>
      <w:r>
        <w:rPr>
          <w:rFonts w:ascii="Times New Roman" w:hAnsi="Times New Roman" w:hint="eastAsia"/>
          <w:color w:val="7F7F7F" w:themeColor="text1" w:themeTint="80"/>
          <w:lang w:eastAsia="ko-KR"/>
        </w:rPr>
        <w:t xml:space="preserve"> </w:t>
      </w:r>
      <w:r w:rsidR="00AB5B92" w:rsidRPr="00AB5B92">
        <w:rPr>
          <w:rFonts w:ascii="Times New Roman" w:hAnsi="Times New Roman" w:hint="eastAsia"/>
          <w:color w:val="FF0000"/>
          <w:lang w:eastAsia="ko-KR"/>
        </w:rPr>
        <w:t>영문으로</w:t>
      </w:r>
      <w:r w:rsidR="00AB5B92" w:rsidRPr="00AB5B92">
        <w:rPr>
          <w:rFonts w:ascii="Times New Roman" w:hAnsi="Times New Roman" w:hint="eastAsia"/>
          <w:color w:val="FF0000"/>
          <w:lang w:eastAsia="ko-KR"/>
        </w:rPr>
        <w:t xml:space="preserve"> </w:t>
      </w:r>
      <w:r w:rsidR="00AB5B92" w:rsidRPr="00AB5B92">
        <w:rPr>
          <w:rFonts w:ascii="Times New Roman" w:hAnsi="Times New Roman" w:hint="eastAsia"/>
          <w:color w:val="FF0000"/>
          <w:lang w:eastAsia="ko-KR"/>
        </w:rPr>
        <w:t>작성</w:t>
      </w:r>
      <w:r w:rsidR="00AB5B92" w:rsidRPr="00AB5B92">
        <w:rPr>
          <w:rFonts w:ascii="Times New Roman" w:hAnsi="Times New Roman" w:hint="eastAsia"/>
          <w:color w:val="FF0000"/>
          <w:lang w:eastAsia="ko-KR"/>
        </w:rPr>
        <w:t xml:space="preserve"> </w:t>
      </w:r>
      <w:r w:rsidRPr="006E3ABA">
        <w:rPr>
          <w:rFonts w:ascii="Times New Roman" w:hAnsi="Times New Roman" w:hint="eastAsia"/>
          <w:color w:val="7F7F7F" w:themeColor="text1" w:themeTint="80"/>
          <w:lang w:eastAsia="ko-KR"/>
        </w:rPr>
        <w:t>기술한다</w:t>
      </w:r>
    </w:p>
    <w:p w14:paraId="69C01671" w14:textId="6E7044F8" w:rsidR="006E3ABA" w:rsidRPr="006E3ABA" w:rsidRDefault="006E3ABA" w:rsidP="00AB1770">
      <w:pPr>
        <w:adjustRightInd w:val="0"/>
        <w:snapToGrid w:val="0"/>
        <w:spacing w:after="0" w:line="480" w:lineRule="auto"/>
        <w:rPr>
          <w:rFonts w:ascii="Times New Roman" w:hAnsi="Times New Roman"/>
          <w:color w:val="7F7F7F" w:themeColor="text1" w:themeTint="80"/>
          <w:lang w:eastAsia="ko-KR"/>
        </w:rPr>
      </w:pPr>
      <w:r w:rsidRPr="006E3ABA">
        <w:rPr>
          <w:rFonts w:ascii="Times New Roman" w:hAnsi="Times New Roman" w:hint="eastAsia"/>
          <w:color w:val="7F7F7F" w:themeColor="text1" w:themeTint="80"/>
          <w:lang w:eastAsia="ko-KR"/>
        </w:rPr>
        <w:t>예</w:t>
      </w:r>
      <w:r w:rsidRPr="006E3ABA">
        <w:rPr>
          <w:rFonts w:ascii="Times New Roman" w:hAnsi="Times New Roman" w:hint="eastAsia"/>
          <w:color w:val="7F7F7F" w:themeColor="text1" w:themeTint="80"/>
          <w:lang w:eastAsia="ko-KR"/>
        </w:rPr>
        <w:t xml:space="preserve">) </w:t>
      </w:r>
      <w:bookmarkStart w:id="1" w:name="_Hlk178781532"/>
      <w:r w:rsidRPr="006E3ABA">
        <w:rPr>
          <w:rFonts w:ascii="Times New Roman" w:hAnsi="Times New Roman" w:hint="eastAsia"/>
          <w:color w:val="7F7F7F" w:themeColor="text1" w:themeTint="80"/>
          <w:lang w:eastAsia="ko-KR"/>
        </w:rPr>
        <w:t>The dataset files are available from Harvard Dataverse at https://doi.org/10.7910/DVN/7WYAFA.</w:t>
      </w:r>
      <w:bookmarkEnd w:id="1"/>
    </w:p>
    <w:p w14:paraId="41F6ED87" w14:textId="77777777" w:rsidR="00BC0992" w:rsidRDefault="00BC0992" w:rsidP="00AB1770">
      <w:pPr>
        <w:adjustRightInd w:val="0"/>
        <w:snapToGrid w:val="0"/>
        <w:spacing w:after="0" w:line="480" w:lineRule="auto"/>
        <w:rPr>
          <w:rFonts w:ascii="Times New Roman" w:hAnsi="Times New Roman"/>
          <w:lang w:val="en-US" w:eastAsia="ko-KR"/>
        </w:rPr>
      </w:pPr>
    </w:p>
    <w:p w14:paraId="627E4C0C" w14:textId="6CA231D8" w:rsidR="00301A80" w:rsidRPr="00D65D3F" w:rsidRDefault="007C4629" w:rsidP="00AB1770">
      <w:pPr>
        <w:adjustRightInd w:val="0"/>
        <w:snapToGrid w:val="0"/>
        <w:spacing w:after="0" w:line="480" w:lineRule="auto"/>
        <w:rPr>
          <w:rFonts w:ascii="Times New Roman" w:hAnsi="Times New Roman"/>
          <w:b/>
          <w:bCs/>
          <w:sz w:val="24"/>
          <w:szCs w:val="24"/>
          <w:lang w:val="en-US" w:eastAsia="ko-KR"/>
        </w:rPr>
      </w:pPr>
      <w:r w:rsidRPr="00D65D3F">
        <w:rPr>
          <w:rFonts w:ascii="Times New Roman" w:hAnsi="Times New Roman"/>
          <w:b/>
          <w:bCs/>
          <w:sz w:val="24"/>
          <w:szCs w:val="24"/>
        </w:rPr>
        <w:t>Author</w:t>
      </w:r>
      <w:r w:rsidRPr="00D65D3F">
        <w:rPr>
          <w:rFonts w:ascii="Times New Roman" w:hAnsi="Times New Roman" w:hint="eastAsia"/>
          <w:b/>
          <w:bCs/>
          <w:sz w:val="24"/>
          <w:szCs w:val="24"/>
        </w:rPr>
        <w:t xml:space="preserve"> </w:t>
      </w:r>
      <w:r w:rsidR="00F67182" w:rsidRPr="00D65D3F">
        <w:rPr>
          <w:rFonts w:ascii="Times New Roman" w:hAnsi="Times New Roman" w:hint="eastAsia"/>
          <w:b/>
          <w:bCs/>
          <w:sz w:val="24"/>
          <w:szCs w:val="24"/>
          <w:lang w:eastAsia="ko-KR"/>
        </w:rPr>
        <w:t>I</w:t>
      </w:r>
      <w:r w:rsidRPr="00D65D3F">
        <w:rPr>
          <w:rFonts w:ascii="Times New Roman" w:hAnsi="Times New Roman" w:hint="eastAsia"/>
          <w:b/>
          <w:bCs/>
          <w:sz w:val="24"/>
          <w:szCs w:val="24"/>
        </w:rPr>
        <w:t>nformation and</w:t>
      </w:r>
      <w:r w:rsidRPr="00D65D3F">
        <w:rPr>
          <w:rFonts w:ascii="Times New Roman" w:hAnsi="Times New Roman"/>
          <w:b/>
          <w:bCs/>
          <w:sz w:val="24"/>
          <w:szCs w:val="24"/>
        </w:rPr>
        <w:t xml:space="preserve"> </w:t>
      </w:r>
      <w:r w:rsidR="00F67182" w:rsidRPr="00D65D3F">
        <w:rPr>
          <w:rFonts w:ascii="Times New Roman" w:hAnsi="Times New Roman" w:hint="eastAsia"/>
          <w:b/>
          <w:bCs/>
          <w:sz w:val="24"/>
          <w:szCs w:val="24"/>
          <w:lang w:eastAsia="ko-KR"/>
        </w:rPr>
        <w:t>C</w:t>
      </w:r>
      <w:r w:rsidRPr="00D65D3F">
        <w:rPr>
          <w:rFonts w:ascii="Times New Roman" w:hAnsi="Times New Roman"/>
          <w:b/>
          <w:bCs/>
          <w:sz w:val="24"/>
          <w:szCs w:val="24"/>
        </w:rPr>
        <w:t>ontribution</w:t>
      </w:r>
    </w:p>
    <w:p w14:paraId="4954B0A9" w14:textId="189E8003" w:rsidR="005B698B" w:rsidRPr="005B698B" w:rsidRDefault="005B698B" w:rsidP="00AB1770">
      <w:pPr>
        <w:adjustRightInd w:val="0"/>
        <w:snapToGrid w:val="0"/>
        <w:spacing w:after="0" w:line="480" w:lineRule="auto"/>
        <w:rPr>
          <w:rFonts w:ascii="Times New Roman" w:hAnsi="Times New Roman"/>
          <w:color w:val="FF0000"/>
          <w:sz w:val="20"/>
          <w:lang w:val="en-US" w:eastAsia="ko-KR"/>
        </w:rPr>
      </w:pPr>
      <w:r w:rsidRPr="005B698B">
        <w:rPr>
          <w:rFonts w:asciiTheme="minorEastAsia" w:hAnsiTheme="minorEastAsia" w:hint="eastAsia"/>
          <w:color w:val="FF0000"/>
          <w:sz w:val="20"/>
          <w:lang w:val="en-US" w:eastAsia="ko-KR"/>
        </w:rPr>
        <w:t>※</w:t>
      </w:r>
      <w:r w:rsidRPr="005B698B">
        <w:rPr>
          <w:rFonts w:ascii="Times New Roman" w:hAnsi="Times New Roman" w:hint="eastAsia"/>
          <w:color w:val="FF0000"/>
          <w:sz w:val="20"/>
          <w:lang w:val="en-US" w:eastAsia="ko-KR"/>
        </w:rPr>
        <w:t xml:space="preserve"> </w:t>
      </w:r>
      <w:r w:rsidR="00F82CF2">
        <w:rPr>
          <w:rFonts w:ascii="Times New Roman" w:hAnsi="Times New Roman" w:hint="eastAsia"/>
          <w:color w:val="FF0000"/>
          <w:sz w:val="20"/>
          <w:lang w:val="en-US" w:eastAsia="ko-KR"/>
        </w:rPr>
        <w:t>저자</w:t>
      </w:r>
      <w:r w:rsidR="00F82CF2">
        <w:rPr>
          <w:rFonts w:ascii="Times New Roman" w:hAnsi="Times New Roman" w:hint="eastAsia"/>
          <w:color w:val="FF0000"/>
          <w:sz w:val="20"/>
          <w:lang w:val="en-US" w:eastAsia="ko-KR"/>
        </w:rPr>
        <w:t xml:space="preserve"> </w:t>
      </w:r>
      <w:r w:rsidR="00F82CF2">
        <w:rPr>
          <w:rFonts w:ascii="Times New Roman" w:hAnsi="Times New Roman" w:hint="eastAsia"/>
          <w:color w:val="FF0000"/>
          <w:sz w:val="20"/>
          <w:lang w:val="en-US" w:eastAsia="ko-KR"/>
        </w:rPr>
        <w:t>기여는</w:t>
      </w:r>
      <w:r w:rsidR="00F82CF2">
        <w:rPr>
          <w:rFonts w:ascii="Times New Roman" w:hAnsi="Times New Roman" w:hint="eastAsia"/>
          <w:color w:val="FF0000"/>
          <w:sz w:val="20"/>
          <w:lang w:val="en-US" w:eastAsia="ko-KR"/>
        </w:rPr>
        <w:t xml:space="preserve"> </w:t>
      </w:r>
      <w:r w:rsidRPr="005B698B">
        <w:rPr>
          <w:rFonts w:ascii="Times New Roman" w:hAnsi="Times New Roman"/>
          <w:color w:val="FF0000"/>
          <w:sz w:val="20"/>
          <w:lang w:val="en-US" w:eastAsia="ko-KR"/>
        </w:rPr>
        <w:t>CRediT (</w:t>
      </w:r>
      <w:r w:rsidR="00182A2C" w:rsidRPr="00182A2C">
        <w:rPr>
          <w:rFonts w:ascii="Times New Roman" w:hAnsi="Times New Roman"/>
          <w:color w:val="FF0000"/>
          <w:sz w:val="20"/>
          <w:lang w:val="en-US" w:eastAsia="ko-KR"/>
        </w:rPr>
        <w:t>https://credit.niso.org/</w:t>
      </w:r>
      <w:r w:rsidRPr="005B698B">
        <w:rPr>
          <w:rFonts w:ascii="Times New Roman" w:hAnsi="Times New Roman"/>
          <w:color w:val="FF0000"/>
          <w:sz w:val="20"/>
          <w:lang w:val="en-US" w:eastAsia="ko-KR"/>
        </w:rPr>
        <w:t xml:space="preserve">) </w:t>
      </w:r>
      <w:r w:rsidR="00F82CF2">
        <w:rPr>
          <w:rFonts w:ascii="Times New Roman" w:hAnsi="Times New Roman" w:hint="eastAsia"/>
          <w:color w:val="FF0000"/>
          <w:sz w:val="20"/>
          <w:lang w:val="en-US" w:eastAsia="ko-KR"/>
        </w:rPr>
        <w:t>에</w:t>
      </w:r>
      <w:r w:rsidR="00F82CF2">
        <w:rPr>
          <w:rFonts w:ascii="Times New Roman" w:hAnsi="Times New Roman" w:hint="eastAsia"/>
          <w:color w:val="FF0000"/>
          <w:sz w:val="20"/>
          <w:lang w:val="en-US" w:eastAsia="ko-KR"/>
        </w:rPr>
        <w:t xml:space="preserve"> </w:t>
      </w:r>
      <w:r w:rsidR="00F82CF2">
        <w:rPr>
          <w:rFonts w:ascii="Times New Roman" w:hAnsi="Times New Roman" w:hint="eastAsia"/>
          <w:color w:val="FF0000"/>
          <w:sz w:val="20"/>
          <w:lang w:val="en-US" w:eastAsia="ko-KR"/>
        </w:rPr>
        <w:t>따라</w:t>
      </w:r>
      <w:r w:rsidR="00F82CF2">
        <w:rPr>
          <w:rFonts w:ascii="Times New Roman" w:hAnsi="Times New Roman" w:hint="eastAsia"/>
          <w:color w:val="FF0000"/>
          <w:sz w:val="20"/>
          <w:lang w:val="en-US" w:eastAsia="ko-KR"/>
        </w:rPr>
        <w:t xml:space="preserve"> </w:t>
      </w:r>
      <w:r w:rsidR="00F82CF2">
        <w:rPr>
          <w:rFonts w:ascii="Times New Roman" w:hAnsi="Times New Roman" w:hint="eastAsia"/>
          <w:color w:val="FF0000"/>
          <w:sz w:val="20"/>
          <w:lang w:val="en-US" w:eastAsia="ko-KR"/>
        </w:rPr>
        <w:t>작성</w:t>
      </w:r>
    </w:p>
    <w:p w14:paraId="5C682CC4" w14:textId="32A88D1D" w:rsidR="00182A2C" w:rsidRPr="00F82CF2" w:rsidRDefault="005B698B" w:rsidP="00AB1770">
      <w:pPr>
        <w:adjustRightInd w:val="0"/>
        <w:snapToGrid w:val="0"/>
        <w:spacing w:after="0" w:line="480" w:lineRule="auto"/>
        <w:rPr>
          <w:rFonts w:ascii="Times New Roman" w:hAnsi="Times New Roman"/>
          <w:lang w:val="en-US" w:eastAsia="ko-KR"/>
        </w:rPr>
      </w:pPr>
      <w:r w:rsidRPr="005B698B">
        <w:rPr>
          <w:rFonts w:ascii="Times New Roman" w:hAnsi="Times New Roman"/>
          <w:lang w:val="en-US" w:eastAsia="ko-KR"/>
        </w:rPr>
        <w:t>​</w:t>
      </w:r>
      <w:r w:rsidR="00F82CF2" w:rsidRPr="00F82CF2">
        <w:rPr>
          <w:rFonts w:ascii="Times New Roman" w:hAnsi="Times New Roman" w:hint="eastAsia"/>
          <w:lang w:val="en-US" w:eastAsia="ko-KR"/>
        </w:rPr>
        <w:t>각</w:t>
      </w:r>
      <w:r w:rsidR="00F82CF2" w:rsidRPr="00F82CF2">
        <w:rPr>
          <w:rFonts w:ascii="Times New Roman" w:hAnsi="Times New Roman" w:hint="eastAsia"/>
          <w:lang w:val="en-US" w:eastAsia="ko-KR"/>
        </w:rPr>
        <w:t xml:space="preserve"> </w:t>
      </w:r>
      <w:r w:rsidR="00F82CF2" w:rsidRPr="00F82CF2">
        <w:rPr>
          <w:rFonts w:ascii="Times New Roman" w:hAnsi="Times New Roman" w:hint="eastAsia"/>
          <w:lang w:val="en-US" w:eastAsia="ko-KR"/>
        </w:rPr>
        <w:t>저자</w:t>
      </w:r>
      <w:r w:rsidR="00AB5B92">
        <w:rPr>
          <w:rFonts w:ascii="Times New Roman" w:hAnsi="Times New Roman" w:hint="eastAsia"/>
          <w:lang w:val="en-US" w:eastAsia="ko-KR"/>
        </w:rPr>
        <w:t xml:space="preserve"> </w:t>
      </w:r>
      <w:r w:rsidR="00AB5B92">
        <w:rPr>
          <w:rFonts w:ascii="Times New Roman" w:hAnsi="Times New Roman" w:hint="eastAsia"/>
          <w:lang w:val="en-US" w:eastAsia="ko-KR"/>
        </w:rPr>
        <w:t>및</w:t>
      </w:r>
      <w:r w:rsidR="00AB5B92">
        <w:rPr>
          <w:rFonts w:ascii="Times New Roman" w:hAnsi="Times New Roman" w:hint="eastAsia"/>
          <w:lang w:val="en-US" w:eastAsia="ko-KR"/>
        </w:rPr>
        <w:t xml:space="preserve"> </w:t>
      </w:r>
      <w:r w:rsidR="00AB5B92">
        <w:rPr>
          <w:rFonts w:ascii="Times New Roman" w:hAnsi="Times New Roman" w:hint="eastAsia"/>
          <w:lang w:val="en-US" w:eastAsia="ko-KR"/>
        </w:rPr>
        <w:t>저자</w:t>
      </w:r>
      <w:r w:rsidR="00F82CF2" w:rsidRPr="00F82CF2">
        <w:rPr>
          <w:rFonts w:ascii="Times New Roman" w:hAnsi="Times New Roman" w:hint="eastAsia"/>
          <w:lang w:val="en-US" w:eastAsia="ko-KR"/>
        </w:rPr>
        <w:t>의</w:t>
      </w:r>
      <w:r w:rsidR="00F82CF2" w:rsidRPr="00F82CF2">
        <w:rPr>
          <w:rFonts w:ascii="Times New Roman" w:hAnsi="Times New Roman" w:hint="eastAsia"/>
          <w:lang w:val="en-US" w:eastAsia="ko-KR"/>
        </w:rPr>
        <w:t xml:space="preserve"> </w:t>
      </w:r>
      <w:r w:rsidR="00F82CF2" w:rsidRPr="00F82CF2">
        <w:rPr>
          <w:rFonts w:ascii="Times New Roman" w:hAnsi="Times New Roman" w:hint="eastAsia"/>
          <w:lang w:val="en-US" w:eastAsia="ko-KR"/>
        </w:rPr>
        <w:t>기여에</w:t>
      </w:r>
      <w:r w:rsidR="00F82CF2" w:rsidRPr="00F82CF2">
        <w:rPr>
          <w:rFonts w:ascii="Times New Roman" w:hAnsi="Times New Roman" w:hint="eastAsia"/>
          <w:lang w:val="en-US" w:eastAsia="ko-KR"/>
        </w:rPr>
        <w:t xml:space="preserve"> </w:t>
      </w:r>
      <w:r w:rsidR="00F82CF2" w:rsidRPr="00F82CF2">
        <w:rPr>
          <w:rFonts w:ascii="Times New Roman" w:hAnsi="Times New Roman" w:hint="eastAsia"/>
          <w:lang w:val="en-US" w:eastAsia="ko-KR"/>
        </w:rPr>
        <w:t>대해</w:t>
      </w:r>
      <w:r w:rsidR="00F82CF2" w:rsidRPr="00F82CF2">
        <w:rPr>
          <w:rFonts w:ascii="Times New Roman" w:hAnsi="Times New Roman" w:hint="eastAsia"/>
          <w:lang w:val="en-US" w:eastAsia="ko-KR"/>
        </w:rPr>
        <w:t xml:space="preserve"> </w:t>
      </w:r>
      <w:r w:rsidR="00F82CF2" w:rsidRPr="00AB5B92">
        <w:rPr>
          <w:rFonts w:ascii="Times New Roman" w:hAnsi="Times New Roman" w:hint="eastAsia"/>
          <w:color w:val="FF0000"/>
          <w:lang w:val="en-US" w:eastAsia="ko-KR"/>
        </w:rPr>
        <w:t>영문으로</w:t>
      </w:r>
      <w:r w:rsidR="00F82CF2" w:rsidRPr="00AB5B92">
        <w:rPr>
          <w:rFonts w:ascii="Times New Roman" w:hAnsi="Times New Roman" w:hint="eastAsia"/>
          <w:color w:val="FF0000"/>
          <w:lang w:val="en-US" w:eastAsia="ko-KR"/>
        </w:rPr>
        <w:t xml:space="preserve"> </w:t>
      </w:r>
      <w:r w:rsidR="00F82CF2" w:rsidRPr="00AB5B92">
        <w:rPr>
          <w:rFonts w:ascii="Times New Roman" w:hAnsi="Times New Roman" w:hint="eastAsia"/>
          <w:color w:val="FF0000"/>
          <w:lang w:val="en-US" w:eastAsia="ko-KR"/>
        </w:rPr>
        <w:t>작성</w:t>
      </w:r>
      <w:r w:rsidR="00F82CF2" w:rsidRPr="00F82CF2">
        <w:rPr>
          <w:rFonts w:ascii="Times New Roman" w:hAnsi="Times New Roman" w:hint="eastAsia"/>
          <w:lang w:val="en-US" w:eastAsia="ko-KR"/>
        </w:rPr>
        <w:t>한다</w:t>
      </w:r>
      <w:r w:rsidR="00F82CF2" w:rsidRPr="00F82CF2">
        <w:rPr>
          <w:rFonts w:ascii="Times New Roman" w:hAnsi="Times New Roman" w:hint="eastAsia"/>
          <w:lang w:val="en-US" w:eastAsia="ko-KR"/>
        </w:rPr>
        <w:t>.</w:t>
      </w:r>
    </w:p>
    <w:p w14:paraId="3D7A48A7" w14:textId="77777777" w:rsidR="00AB5B92" w:rsidRDefault="00AB5B92" w:rsidP="00AB5B92">
      <w:pPr>
        <w:adjustRightInd w:val="0"/>
        <w:snapToGrid w:val="0"/>
        <w:spacing w:after="0" w:line="480" w:lineRule="auto"/>
        <w:rPr>
          <w:rFonts w:ascii="Times New Roman" w:hAnsi="Times New Roman"/>
          <w:color w:val="7F7F7F" w:themeColor="text1" w:themeTint="80"/>
          <w:lang w:eastAsia="ko-KR"/>
        </w:rPr>
      </w:pPr>
      <w:r>
        <w:rPr>
          <w:rFonts w:ascii="Times New Roman" w:hAnsi="Times New Roman"/>
          <w:color w:val="7F7F7F" w:themeColor="text1" w:themeTint="80"/>
          <w:lang w:val="en-US" w:eastAsia="de-CH"/>
        </w:rPr>
        <w:t>First Author</w:t>
      </w:r>
      <w:r>
        <w:rPr>
          <w:rFonts w:ascii="Times New Roman" w:hAnsi="Times New Roman"/>
          <w:color w:val="7F7F7F" w:themeColor="text1" w:themeTint="80"/>
          <w:lang w:eastAsia="ko-KR"/>
        </w:rPr>
        <w:t xml:space="preserve">: PhD candidate; conceptualization, writing–original draft </w:t>
      </w:r>
    </w:p>
    <w:p w14:paraId="1741FB53" w14:textId="77777777" w:rsidR="00AB5B92" w:rsidRDefault="00AB5B92" w:rsidP="00AB5B92">
      <w:pPr>
        <w:adjustRightInd w:val="0"/>
        <w:snapToGrid w:val="0"/>
        <w:spacing w:after="0" w:line="480" w:lineRule="auto"/>
        <w:rPr>
          <w:rFonts w:ascii="Times New Roman" w:hAnsi="Times New Roman"/>
          <w:color w:val="7F7F7F" w:themeColor="text1" w:themeTint="80"/>
          <w:lang w:eastAsia="ko-KR"/>
        </w:rPr>
      </w:pPr>
      <w:r>
        <w:rPr>
          <w:rFonts w:ascii="Times New Roman" w:hAnsi="Times New Roman"/>
          <w:color w:val="7F7F7F" w:themeColor="text1" w:themeTint="80"/>
          <w:lang w:val="en-US" w:eastAsia="de-CH"/>
        </w:rPr>
        <w:t>Second Author</w:t>
      </w:r>
      <w:r>
        <w:rPr>
          <w:rFonts w:ascii="Times New Roman" w:hAnsi="Times New Roman"/>
          <w:color w:val="7F7F7F" w:themeColor="text1" w:themeTint="80"/>
          <w:lang w:eastAsia="ko-KR"/>
        </w:rPr>
        <w:t>: Professor; supervision, writing–review &amp; editing</w:t>
      </w:r>
    </w:p>
    <w:p w14:paraId="59534BA9" w14:textId="77777777" w:rsidR="00AB5B92" w:rsidRDefault="00AB5B92" w:rsidP="00AB5B92">
      <w:pPr>
        <w:adjustRightInd w:val="0"/>
        <w:snapToGrid w:val="0"/>
        <w:spacing w:after="0" w:line="480" w:lineRule="auto"/>
        <w:rPr>
          <w:rFonts w:ascii="Times New Roman" w:hAnsi="Times New Roman"/>
          <w:color w:val="7F7F7F" w:themeColor="text1" w:themeTint="80"/>
          <w:lang w:eastAsia="ko-KR"/>
        </w:rPr>
      </w:pPr>
      <w:r>
        <w:rPr>
          <w:rFonts w:ascii="Times New Roman" w:hAnsi="Times New Roman"/>
          <w:color w:val="7F7F7F" w:themeColor="text1" w:themeTint="80"/>
          <w:lang w:val="en-US" w:eastAsia="de-CH"/>
        </w:rPr>
        <w:lastRenderedPageBreak/>
        <w:t>Third Author</w:t>
      </w:r>
      <w:r>
        <w:rPr>
          <w:rFonts w:ascii="Times New Roman" w:hAnsi="Times New Roman"/>
          <w:color w:val="7F7F7F" w:themeColor="text1" w:themeTint="80"/>
          <w:lang w:eastAsia="ko-KR"/>
        </w:rPr>
        <w:t>: Professor; writing–original draft, funding acquisition, supervision</w:t>
      </w:r>
    </w:p>
    <w:p w14:paraId="1F70AB2B" w14:textId="77777777" w:rsidR="007C4629" w:rsidRPr="00F82CF2" w:rsidRDefault="007C4629" w:rsidP="00AB1770">
      <w:pPr>
        <w:adjustRightInd w:val="0"/>
        <w:snapToGrid w:val="0"/>
        <w:spacing w:after="0" w:line="480" w:lineRule="auto"/>
        <w:rPr>
          <w:rFonts w:ascii="Times New Roman" w:hAnsi="Times New Roman"/>
          <w:b/>
          <w:bCs/>
          <w:lang w:eastAsia="ko-KR"/>
        </w:rPr>
      </w:pPr>
    </w:p>
    <w:p w14:paraId="0C6945C7" w14:textId="77777777" w:rsidR="00B11A42" w:rsidRPr="008443EF" w:rsidRDefault="00B11A42" w:rsidP="00AB1770">
      <w:pPr>
        <w:adjustRightInd w:val="0"/>
        <w:snapToGrid w:val="0"/>
        <w:spacing w:after="0" w:line="480" w:lineRule="auto"/>
        <w:rPr>
          <w:rFonts w:ascii="Times New Roman" w:hAnsi="Times New Roman"/>
          <w:lang w:eastAsia="ko-KR"/>
        </w:rPr>
      </w:pPr>
    </w:p>
    <w:p w14:paraId="3DA6986B" w14:textId="16897B5B" w:rsidR="005F71E3" w:rsidRPr="00D65D3F" w:rsidRDefault="00F67182" w:rsidP="00AB1770">
      <w:pPr>
        <w:adjustRightInd w:val="0"/>
        <w:snapToGrid w:val="0"/>
        <w:spacing w:after="0" w:line="480" w:lineRule="auto"/>
        <w:rPr>
          <w:rFonts w:ascii="Times New Roman" w:hAnsi="Times New Roman"/>
          <w:sz w:val="24"/>
          <w:szCs w:val="24"/>
          <w:lang w:val="en-US" w:eastAsia="ko-KR"/>
        </w:rPr>
      </w:pPr>
      <w:r w:rsidRPr="00D65D3F">
        <w:rPr>
          <w:rFonts w:ascii="Times New Roman" w:hAnsi="Times New Roman"/>
          <w:b/>
          <w:bCs/>
          <w:sz w:val="24"/>
          <w:szCs w:val="24"/>
          <w:lang w:eastAsia="ko-KR"/>
        </w:rPr>
        <w:t>Acknowledgments</w:t>
      </w:r>
    </w:p>
    <w:p w14:paraId="1570FC45" w14:textId="5AB5B53C" w:rsidR="00D65D3F" w:rsidRDefault="006E3ABA" w:rsidP="003B0225">
      <w:pPr>
        <w:adjustRightInd w:val="0"/>
        <w:snapToGrid w:val="0"/>
        <w:spacing w:after="0" w:line="480" w:lineRule="auto"/>
        <w:rPr>
          <w:rFonts w:ascii="Times New Roman" w:hAnsi="Times New Roman"/>
          <w:color w:val="7F7F7F" w:themeColor="text1" w:themeTint="80"/>
          <w:lang w:eastAsia="ko-KR"/>
        </w:rPr>
      </w:pPr>
      <w:r w:rsidRPr="006E3ABA">
        <w:rPr>
          <w:rFonts w:ascii="Times New Roman" w:hAnsi="Times New Roman" w:hint="eastAsia"/>
          <w:color w:val="7F7F7F" w:themeColor="text1" w:themeTint="80"/>
          <w:lang w:eastAsia="ko-KR"/>
        </w:rPr>
        <w:t>연구에</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유의미한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기여를</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사람</w:t>
      </w:r>
      <w:r w:rsidRPr="006E3ABA">
        <w:rPr>
          <w:rFonts w:ascii="Times New Roman" w:hAnsi="Times New Roman"/>
          <w:color w:val="7F7F7F" w:themeColor="text1" w:themeTint="80"/>
          <w:lang w:eastAsia="ko-KR"/>
        </w:rPr>
        <w:t>/</w:t>
      </w:r>
      <w:r w:rsidRPr="006E3ABA">
        <w:rPr>
          <w:rFonts w:ascii="Times New Roman" w:hAnsi="Times New Roman" w:hint="eastAsia"/>
          <w:color w:val="7F7F7F" w:themeColor="text1" w:themeTint="80"/>
          <w:lang w:eastAsia="ko-KR"/>
        </w:rPr>
        <w:t>기관에</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대한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내용을</w:t>
      </w:r>
      <w:r w:rsidRPr="006E3ABA">
        <w:rPr>
          <w:rFonts w:ascii="Times New Roman" w:hAnsi="Times New Roman"/>
          <w:color w:val="7F7F7F" w:themeColor="text1" w:themeTint="80"/>
          <w:lang w:eastAsia="ko-KR"/>
        </w:rPr>
        <w:t xml:space="preserve"> </w:t>
      </w:r>
      <w:r w:rsidRPr="00AB5B92">
        <w:rPr>
          <w:rFonts w:ascii="Times New Roman" w:hAnsi="Times New Roman" w:hint="eastAsia"/>
          <w:color w:val="FF0000"/>
          <w:lang w:eastAsia="ko-KR"/>
        </w:rPr>
        <w:t>영문으로</w:t>
      </w:r>
      <w:r w:rsidRPr="00AB5B92">
        <w:rPr>
          <w:rFonts w:ascii="Times New Roman" w:hAnsi="Times New Roman"/>
          <w:color w:val="FF0000"/>
          <w:lang w:eastAsia="ko-KR"/>
        </w:rPr>
        <w:t xml:space="preserve"> </w:t>
      </w:r>
      <w:r w:rsidRPr="00AB5B92">
        <w:rPr>
          <w:rFonts w:ascii="Times New Roman" w:hAnsi="Times New Roman" w:hint="eastAsia"/>
          <w:color w:val="FF0000"/>
          <w:lang w:eastAsia="ko-KR"/>
        </w:rPr>
        <w:t>작성</w:t>
      </w:r>
      <w:r w:rsidRPr="006E3ABA">
        <w:rPr>
          <w:rFonts w:ascii="Times New Roman" w:hAnsi="Times New Roman" w:hint="eastAsia"/>
          <w:color w:val="7F7F7F" w:themeColor="text1" w:themeTint="80"/>
          <w:lang w:eastAsia="ko-KR"/>
        </w:rPr>
        <w:t>한다</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없으면</w:t>
      </w:r>
      <w:r w:rsidRPr="006E3ABA">
        <w:rPr>
          <w:rFonts w:ascii="Times New Roman" w:hAnsi="Times New Roman"/>
          <w:color w:val="7F7F7F" w:themeColor="text1" w:themeTint="80"/>
          <w:lang w:eastAsia="ko-KR"/>
        </w:rPr>
        <w:t xml:space="preserve"> None</w:t>
      </w:r>
      <w:r w:rsidRPr="006E3ABA">
        <w:rPr>
          <w:rFonts w:ascii="Times New Roman" w:hAnsi="Times New Roman" w:hint="eastAsia"/>
          <w:color w:val="7F7F7F" w:themeColor="text1" w:themeTint="80"/>
          <w:lang w:eastAsia="ko-KR"/>
        </w:rPr>
        <w:t>으로</w:t>
      </w:r>
      <w:r w:rsidRPr="006E3ABA">
        <w:rPr>
          <w:rFonts w:ascii="Times New Roman" w:hAnsi="Times New Roman"/>
          <w:color w:val="7F7F7F" w:themeColor="text1" w:themeTint="80"/>
          <w:lang w:eastAsia="ko-KR"/>
        </w:rPr>
        <w:t xml:space="preserve"> </w:t>
      </w:r>
      <w:r w:rsidRPr="006E3ABA">
        <w:rPr>
          <w:rFonts w:ascii="Times New Roman" w:hAnsi="Times New Roman" w:hint="eastAsia"/>
          <w:color w:val="7F7F7F" w:themeColor="text1" w:themeTint="80"/>
          <w:lang w:eastAsia="ko-KR"/>
        </w:rPr>
        <w:t>기술한다</w:t>
      </w:r>
    </w:p>
    <w:p w14:paraId="5ED7428C" w14:textId="77777777" w:rsidR="00AB5B92" w:rsidRDefault="00AB5B92" w:rsidP="00AB5B92">
      <w:pPr>
        <w:adjustRightInd w:val="0"/>
        <w:snapToGrid w:val="0"/>
        <w:spacing w:after="0" w:line="480" w:lineRule="auto"/>
        <w:rPr>
          <w:rFonts w:ascii="Times New Roman" w:hAnsi="Times New Roman"/>
          <w:color w:val="7F7F7F" w:themeColor="text1" w:themeTint="80"/>
          <w:lang w:val="en-US" w:eastAsia="ko-KR"/>
        </w:rPr>
      </w:pPr>
      <w:r>
        <w:rPr>
          <w:rFonts w:ascii="Times New Roman" w:hAnsi="Times New Roman"/>
          <w:color w:val="7F7F7F" w:themeColor="text1" w:themeTint="80"/>
          <w:lang w:val="en-US" w:eastAsia="ko-KR"/>
        </w:rPr>
        <w:t xml:space="preserve">OOO (OO University, City, Country) provided statistical support. The photographs that constitute Fig. 1 were provided by *** (OO University, City, Country). </w:t>
      </w:r>
    </w:p>
    <w:p w14:paraId="07F6B317" w14:textId="77777777" w:rsidR="00AB5B92" w:rsidRDefault="00AB5B92" w:rsidP="003B0225">
      <w:pPr>
        <w:adjustRightInd w:val="0"/>
        <w:snapToGrid w:val="0"/>
        <w:spacing w:after="0" w:line="480" w:lineRule="auto"/>
        <w:rPr>
          <w:rFonts w:ascii="Times New Roman" w:hAnsi="Times New Roman" w:hint="eastAsia"/>
          <w:color w:val="7F7F7F" w:themeColor="text1" w:themeTint="80"/>
          <w:lang w:eastAsia="ko-KR"/>
        </w:rPr>
      </w:pPr>
    </w:p>
    <w:p w14:paraId="79977077" w14:textId="77777777" w:rsidR="006E3ABA" w:rsidRDefault="006E3ABA" w:rsidP="003B0225">
      <w:pPr>
        <w:adjustRightInd w:val="0"/>
        <w:snapToGrid w:val="0"/>
        <w:spacing w:after="0" w:line="480" w:lineRule="auto"/>
        <w:rPr>
          <w:rFonts w:ascii="Times New Roman" w:hAnsi="Times New Roman"/>
          <w:color w:val="7F7F7F" w:themeColor="text1" w:themeTint="80"/>
          <w:lang w:val="en-US" w:eastAsia="ko-KR"/>
        </w:rPr>
      </w:pPr>
    </w:p>
    <w:p w14:paraId="095EB7B0" w14:textId="188ACB3B" w:rsidR="00D65D3F" w:rsidRDefault="00D65D3F" w:rsidP="00D65D3F">
      <w:pPr>
        <w:adjustRightInd w:val="0"/>
        <w:snapToGrid w:val="0"/>
        <w:spacing w:after="0" w:line="480" w:lineRule="auto"/>
        <w:rPr>
          <w:rFonts w:ascii="Times New Roman" w:hAnsi="Times New Roman"/>
          <w:b/>
          <w:bCs/>
          <w:sz w:val="24"/>
          <w:szCs w:val="24"/>
          <w:lang w:val="en-US" w:eastAsia="ko-KR"/>
        </w:rPr>
      </w:pPr>
      <w:r>
        <w:rPr>
          <w:rFonts w:ascii="Times New Roman" w:hAnsi="Times New Roman" w:hint="eastAsia"/>
          <w:b/>
          <w:bCs/>
          <w:sz w:val="24"/>
          <w:szCs w:val="24"/>
          <w:lang w:val="en-US" w:eastAsia="ko-KR"/>
        </w:rPr>
        <w:t>References</w:t>
      </w:r>
    </w:p>
    <w:p w14:paraId="49B5C0B5" w14:textId="6CAAC068" w:rsidR="006E3ABA" w:rsidRPr="000B4B7D" w:rsidRDefault="006E3ABA" w:rsidP="00D65D3F">
      <w:pPr>
        <w:adjustRightInd w:val="0"/>
        <w:snapToGrid w:val="0"/>
        <w:spacing w:after="0" w:line="480" w:lineRule="auto"/>
        <w:rPr>
          <w:rFonts w:ascii="Times New Roman" w:hAnsi="Times New Roman"/>
          <w:b/>
          <w:bCs/>
          <w:sz w:val="24"/>
          <w:szCs w:val="24"/>
          <w:lang w:val="en-US" w:eastAsia="ko-KR"/>
        </w:rPr>
      </w:pPr>
      <w:r>
        <w:rPr>
          <w:rFonts w:ascii="Times New Roman" w:hAnsi="Times New Roman" w:hint="eastAsia"/>
          <w:color w:val="7F7F7F" w:themeColor="text1" w:themeTint="80"/>
          <w:lang w:eastAsia="ko-KR"/>
        </w:rPr>
        <w:t>(</w:t>
      </w:r>
      <w:r>
        <w:rPr>
          <w:rFonts w:ascii="Times New Roman" w:hAnsi="Times New Roman" w:hint="eastAsia"/>
          <w:color w:val="7F7F7F" w:themeColor="text1" w:themeTint="80"/>
          <w:lang w:eastAsia="ko-KR"/>
        </w:rPr>
        <w:t>영문</w:t>
      </w:r>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필수</w:t>
      </w:r>
      <w:r>
        <w:rPr>
          <w:rFonts w:ascii="Times New Roman" w:hAnsi="Times New Roman" w:hint="eastAsia"/>
          <w:color w:val="7F7F7F" w:themeColor="text1" w:themeTint="80"/>
          <w:lang w:eastAsia="ko-KR"/>
        </w:rPr>
        <w:t xml:space="preserve"> </w:t>
      </w:r>
      <w:r>
        <w:rPr>
          <w:rFonts w:ascii="Times New Roman" w:hAnsi="Times New Roman" w:hint="eastAsia"/>
          <w:color w:val="7F7F7F" w:themeColor="text1" w:themeTint="80"/>
          <w:lang w:eastAsia="ko-KR"/>
        </w:rPr>
        <w:t>작성</w:t>
      </w:r>
      <w:r>
        <w:rPr>
          <w:rFonts w:ascii="Times New Roman" w:hAnsi="Times New Roman" w:hint="eastAsia"/>
          <w:color w:val="7F7F7F" w:themeColor="text1" w:themeTint="80"/>
          <w:lang w:eastAsia="ko-KR"/>
        </w:rPr>
        <w:t>)</w:t>
      </w:r>
    </w:p>
    <w:p w14:paraId="2673236B"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 xml:space="preserve">[1] J. Choe, J. Yun, D.-Y. Yang, S. Yang, J.-H. Yu, C.-W. Lee and Y.-J. Kim: J. Powder Meter., </w:t>
      </w:r>
      <w:r w:rsidRPr="008E3F01">
        <w:rPr>
          <w:rFonts w:ascii="Times New Roman" w:hAnsi="Times New Roman"/>
          <w:b/>
          <w:bCs/>
          <w:color w:val="7F7F7F" w:themeColor="text1" w:themeTint="80"/>
        </w:rPr>
        <w:t>24</w:t>
      </w:r>
      <w:r w:rsidRPr="008E3F01">
        <w:rPr>
          <w:rFonts w:ascii="Times New Roman" w:hAnsi="Times New Roman"/>
          <w:color w:val="7F7F7F" w:themeColor="text1" w:themeTint="80"/>
        </w:rPr>
        <w:t xml:space="preserve"> (2017) 187.</w:t>
      </w:r>
    </w:p>
    <w:p w14:paraId="2A227AFE"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w:t>
      </w:r>
      <w:r w:rsidRPr="008E3F01">
        <w:rPr>
          <w:rFonts w:ascii="Times New Roman" w:hAnsi="Times New Roman" w:hint="eastAsia"/>
          <w:color w:val="7F7F7F" w:themeColor="text1" w:themeTint="80"/>
        </w:rPr>
        <w:t>2</w:t>
      </w:r>
      <w:r w:rsidRPr="008E3F01">
        <w:rPr>
          <w:rFonts w:ascii="Times New Roman" w:hAnsi="Times New Roman"/>
          <w:color w:val="7F7F7F" w:themeColor="text1" w:themeTint="80"/>
        </w:rPr>
        <w:t xml:space="preserve">] J. M. Park: J. Powder Meter., </w:t>
      </w:r>
      <w:r w:rsidRPr="008E3F01">
        <w:rPr>
          <w:rFonts w:ascii="Times New Roman" w:hAnsi="Times New Roman"/>
          <w:b/>
          <w:bCs/>
          <w:color w:val="7F7F7F" w:themeColor="text1" w:themeTint="80"/>
        </w:rPr>
        <w:t>29</w:t>
      </w:r>
      <w:r w:rsidRPr="008E3F01">
        <w:rPr>
          <w:rFonts w:ascii="Times New Roman" w:hAnsi="Times New Roman"/>
          <w:color w:val="7F7F7F" w:themeColor="text1" w:themeTint="80"/>
        </w:rPr>
        <w:t xml:space="preserve"> (2022) 132.</w:t>
      </w:r>
    </w:p>
    <w:p w14:paraId="4D35A25F"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[3] H. E. Exner and G. Petzow: Sintering and Catalysis, G. C. Kuczynski (Ed.), Plenum Press, New York (1976) 279.</w:t>
      </w:r>
    </w:p>
    <w:p w14:paraId="1DA303D6"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[4] D. R. Dank and D. A. Koss: High Temperature Ordered Intermetallic Alloys, C. T. Liu (Ed.), MRS Symp. Proc. Vol. 133, Pittsburg, PA (1989) 561.</w:t>
      </w:r>
    </w:p>
    <w:p w14:paraId="20651710"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[5] Daido Steel: USA, US 5,193,607 (1993).</w:t>
      </w:r>
    </w:p>
    <w:p w14:paraId="61327C01"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[6] M.G.</w:t>
      </w:r>
      <w:r w:rsidRPr="008E3F01">
        <w:rPr>
          <w:rFonts w:ascii="Times New Roman" w:hAnsi="Times New Roman" w:hint="eastAsia"/>
          <w:color w:val="7F7F7F" w:themeColor="text1" w:themeTint="80"/>
        </w:rPr>
        <w:t xml:space="preserve"> </w:t>
      </w:r>
      <w:r w:rsidRPr="008E3F01">
        <w:rPr>
          <w:rFonts w:ascii="Times New Roman" w:hAnsi="Times New Roman"/>
          <w:color w:val="7F7F7F" w:themeColor="text1" w:themeTint="80"/>
        </w:rPr>
        <w:t>Kim and J.H.</w:t>
      </w:r>
      <w:r w:rsidRPr="008E3F01">
        <w:rPr>
          <w:rFonts w:ascii="Times New Roman" w:hAnsi="Times New Roman" w:hint="eastAsia"/>
          <w:color w:val="7F7F7F" w:themeColor="text1" w:themeTint="80"/>
        </w:rPr>
        <w:t xml:space="preserve"> </w:t>
      </w:r>
      <w:r w:rsidRPr="008E3F01">
        <w:rPr>
          <w:rFonts w:ascii="Times New Roman" w:hAnsi="Times New Roman"/>
          <w:color w:val="7F7F7F" w:themeColor="text1" w:themeTint="80"/>
        </w:rPr>
        <w:t>Kim: Korea, KR 0041070 (2010).</w:t>
      </w:r>
      <w:r w:rsidRPr="008E3F01">
        <w:rPr>
          <w:rFonts w:ascii="Times New Roman" w:hAnsi="Times New Roman"/>
          <w:b/>
          <w:bCs/>
          <w:color w:val="7F7F7F" w:themeColor="text1" w:themeTint="80"/>
        </w:rPr>
        <w:t xml:space="preserve"> </w:t>
      </w:r>
    </w:p>
    <w:p w14:paraId="68CC1F3B"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[7] Germany: DIN EN ISO 11876N, Hardmetals.</w:t>
      </w:r>
    </w:p>
    <w:p w14:paraId="79D717B6"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[8] ASTM B213:03, Standard Test Method for Flow Rate of Metal Powders.</w:t>
      </w:r>
    </w:p>
    <w:p w14:paraId="7203185D"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lastRenderedPageBreak/>
        <w:t xml:space="preserve">[9] J. C. Kim: M.S. Thesis, Title of Dissertation, Daehan University, Seoul (2011) </w:t>
      </w:r>
      <w:r w:rsidRPr="008E3F01">
        <w:rPr>
          <w:rFonts w:ascii="Times New Roman" w:hAnsi="Times New Roman"/>
          <w:b/>
          <w:bCs/>
          <w:color w:val="7F7F7F" w:themeColor="text1" w:themeTint="80"/>
        </w:rPr>
        <w:t>123</w:t>
      </w:r>
      <w:r w:rsidRPr="008E3F01">
        <w:rPr>
          <w:rFonts w:ascii="Times New Roman" w:hAnsi="Times New Roman"/>
          <w:color w:val="7F7F7F" w:themeColor="text1" w:themeTint="80"/>
        </w:rPr>
        <w:t>.</w:t>
      </w:r>
    </w:p>
    <w:p w14:paraId="7BCA9268" w14:textId="77777777" w:rsidR="008E3F01" w:rsidRPr="008E3F01" w:rsidRDefault="008E3F01" w:rsidP="008E3F01">
      <w:pPr>
        <w:spacing w:line="480" w:lineRule="auto"/>
        <w:rPr>
          <w:rFonts w:ascii="Times New Roman" w:hAnsi="Times New Roman"/>
          <w:color w:val="7F7F7F" w:themeColor="text1" w:themeTint="80"/>
        </w:rPr>
      </w:pPr>
      <w:r w:rsidRPr="008E3F01">
        <w:rPr>
          <w:rFonts w:ascii="Times New Roman" w:hAnsi="Times New Roman"/>
          <w:color w:val="7F7F7F" w:themeColor="text1" w:themeTint="80"/>
        </w:rPr>
        <w:t xml:space="preserve">[10] J. C. Kim: Ph. D. Dissertation, Title of Dissertation, Hankook University, Seoul (2011) </w:t>
      </w:r>
      <w:r w:rsidRPr="008E3F01">
        <w:rPr>
          <w:rFonts w:ascii="Times New Roman" w:hAnsi="Times New Roman"/>
          <w:b/>
          <w:bCs/>
          <w:color w:val="7F7F7F" w:themeColor="text1" w:themeTint="80"/>
        </w:rPr>
        <w:t>123</w:t>
      </w:r>
      <w:r w:rsidRPr="008E3F01">
        <w:rPr>
          <w:rFonts w:ascii="Times New Roman" w:hAnsi="Times New Roman"/>
          <w:color w:val="7F7F7F" w:themeColor="text1" w:themeTint="80"/>
        </w:rPr>
        <w:t>.</w:t>
      </w:r>
    </w:p>
    <w:p w14:paraId="0A0568BF" w14:textId="6F1CC611" w:rsidR="007C02DE" w:rsidRDefault="007C02DE">
      <w:pPr>
        <w:spacing w:after="0" w:line="240" w:lineRule="auto"/>
        <w:rPr>
          <w:rFonts w:ascii="Times New Roman" w:hAnsi="Times New Roman"/>
        </w:rPr>
      </w:pPr>
      <w:r>
        <w:rPr>
          <w:rFonts w:ascii="Times New Roman" w:hAnsi="Times New Roman"/>
        </w:rPr>
        <w:br w:type="page"/>
      </w:r>
    </w:p>
    <w:p w14:paraId="6ECD7319" w14:textId="4B0389CD" w:rsidR="007C02DE" w:rsidRPr="006E3ABA" w:rsidRDefault="007C02DE" w:rsidP="007C02DE">
      <w:pPr>
        <w:adjustRightInd w:val="0"/>
        <w:snapToGrid w:val="0"/>
        <w:spacing w:after="0" w:line="480" w:lineRule="auto"/>
        <w:rPr>
          <w:rFonts w:ascii="Times New Roman" w:hAnsi="Times New Roman"/>
          <w:lang w:val="en-GB" w:eastAsia="ko-KR"/>
        </w:rPr>
      </w:pPr>
      <w:r>
        <w:rPr>
          <w:rFonts w:ascii="Times New Roman" w:eastAsia="Times New Roman" w:hAnsi="Times New Roman"/>
          <w:lang w:val="en-GB" w:eastAsia="en-GB"/>
        </w:rPr>
        <w:lastRenderedPageBreak/>
        <w:t>Table 1. A brief, specific, descriptive title</w:t>
      </w:r>
      <w:r w:rsidR="006E3ABA">
        <w:rPr>
          <w:rFonts w:ascii="Times New Roman" w:hAnsi="Times New Roman" w:hint="eastAsia"/>
          <w:lang w:val="en-GB" w:eastAsia="ko-KR"/>
        </w:rPr>
        <w:t xml:space="preserve"> (</w:t>
      </w:r>
      <w:r w:rsidR="006E3ABA">
        <w:rPr>
          <w:rFonts w:ascii="Times New Roman" w:hAnsi="Times New Roman" w:hint="eastAsia"/>
          <w:lang w:val="en-GB" w:eastAsia="ko-KR"/>
        </w:rPr>
        <w:t>영문</w:t>
      </w:r>
      <w:r w:rsidR="006E3ABA">
        <w:rPr>
          <w:rFonts w:ascii="Times New Roman" w:hAnsi="Times New Roman" w:hint="eastAsia"/>
          <w:lang w:val="en-GB" w:eastAsia="ko-KR"/>
        </w:rPr>
        <w:t xml:space="preserve"> </w:t>
      </w:r>
      <w:r w:rsidR="006E3ABA">
        <w:rPr>
          <w:rFonts w:ascii="Times New Roman" w:hAnsi="Times New Roman" w:hint="eastAsia"/>
          <w:lang w:val="en-GB" w:eastAsia="ko-KR"/>
        </w:rPr>
        <w:t>필수</w:t>
      </w:r>
      <w:r w:rsidR="006E3ABA">
        <w:rPr>
          <w:rFonts w:ascii="Times New Roman" w:hAnsi="Times New Roman" w:hint="eastAsia"/>
          <w:lang w:val="en-GB" w:eastAsia="ko-KR"/>
        </w:rPr>
        <w:t xml:space="preserve"> </w:t>
      </w:r>
      <w:r w:rsidR="006E3ABA">
        <w:rPr>
          <w:rFonts w:ascii="Times New Roman" w:hAnsi="Times New Roman" w:hint="eastAsia"/>
          <w:lang w:val="en-GB" w:eastAsia="ko-KR"/>
        </w:rPr>
        <w:t>작성</w:t>
      </w:r>
      <w:r w:rsidR="006E3ABA">
        <w:rPr>
          <w:rFonts w:ascii="Times New Roman" w:hAnsi="Times New Roman" w:hint="eastAsia"/>
          <w:lang w:val="en-GB" w:eastAsia="ko-KR"/>
        </w:rPr>
        <w:t>)</w:t>
      </w:r>
    </w:p>
    <w:tbl>
      <w:tblPr>
        <w:tblW w:w="7640" w:type="dxa"/>
        <w:tblBorders>
          <w:top w:val="single" w:sz="4" w:space="0" w:color="auto"/>
          <w:bottom w:val="single" w:sz="4" w:space="0" w:color="auto"/>
        </w:tblBorders>
        <w:tblCellMar>
          <w:left w:w="99" w:type="dxa"/>
          <w:right w:w="99" w:type="dxa"/>
        </w:tblCellMar>
        <w:tblLook w:val="04A0" w:firstRow="1" w:lastRow="0" w:firstColumn="1" w:lastColumn="0" w:noHBand="0" w:noVBand="1"/>
      </w:tblPr>
      <w:tblGrid>
        <w:gridCol w:w="2679"/>
        <w:gridCol w:w="1559"/>
        <w:gridCol w:w="1843"/>
        <w:gridCol w:w="1559"/>
      </w:tblGrid>
      <w:tr w:rsidR="00996FCA" w:rsidRPr="00544367" w14:paraId="0139DC14" w14:textId="77777777" w:rsidTr="00996FCA">
        <w:trPr>
          <w:trHeight w:val="345"/>
        </w:trPr>
        <w:tc>
          <w:tcPr>
            <w:tcW w:w="2679" w:type="dxa"/>
            <w:vMerge w:val="restart"/>
            <w:shd w:val="clear" w:color="auto" w:fill="auto"/>
          </w:tcPr>
          <w:p w14:paraId="5AC57F17" w14:textId="2AA02530"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Stub heading</w:t>
            </w:r>
          </w:p>
        </w:tc>
        <w:tc>
          <w:tcPr>
            <w:tcW w:w="3402" w:type="dxa"/>
            <w:gridSpan w:val="2"/>
            <w:tcBorders>
              <w:bottom w:val="single" w:sz="4" w:space="0" w:color="auto"/>
            </w:tcBorders>
            <w:shd w:val="clear" w:color="auto" w:fill="auto"/>
          </w:tcPr>
          <w:p w14:paraId="65A97CAE" w14:textId="592800D4"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Column spanner</w:t>
            </w:r>
          </w:p>
        </w:tc>
        <w:tc>
          <w:tcPr>
            <w:tcW w:w="1559" w:type="dxa"/>
            <w:vMerge w:val="restart"/>
            <w:shd w:val="clear" w:color="auto" w:fill="auto"/>
          </w:tcPr>
          <w:p w14:paraId="32210B8F" w14:textId="3F9A50A1"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Column heading</w:t>
            </w:r>
          </w:p>
        </w:tc>
      </w:tr>
      <w:tr w:rsidR="00996FCA" w:rsidRPr="00544367" w14:paraId="2B549CBA" w14:textId="77777777" w:rsidTr="00996FCA">
        <w:trPr>
          <w:trHeight w:val="345"/>
        </w:trPr>
        <w:tc>
          <w:tcPr>
            <w:tcW w:w="2679" w:type="dxa"/>
            <w:vMerge/>
            <w:tcBorders>
              <w:bottom w:val="single" w:sz="4" w:space="0" w:color="auto"/>
            </w:tcBorders>
            <w:shd w:val="clear" w:color="auto" w:fill="auto"/>
          </w:tcPr>
          <w:p w14:paraId="23BCA2F0" w14:textId="77777777" w:rsidR="00996FCA" w:rsidRPr="00132691"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tcBorders>
              <w:top w:val="single" w:sz="4" w:space="0" w:color="auto"/>
              <w:bottom w:val="single" w:sz="4" w:space="0" w:color="auto"/>
            </w:tcBorders>
            <w:shd w:val="clear" w:color="auto" w:fill="auto"/>
          </w:tcPr>
          <w:p w14:paraId="16C3A975" w14:textId="12CB89D2"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Column heading</w:t>
            </w:r>
          </w:p>
        </w:tc>
        <w:tc>
          <w:tcPr>
            <w:tcW w:w="1843" w:type="dxa"/>
            <w:tcBorders>
              <w:top w:val="single" w:sz="4" w:space="0" w:color="auto"/>
              <w:bottom w:val="single" w:sz="4" w:space="0" w:color="auto"/>
            </w:tcBorders>
            <w:shd w:val="clear" w:color="auto" w:fill="auto"/>
          </w:tcPr>
          <w:p w14:paraId="6B48AB6E" w14:textId="465777B1"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Column heading</w:t>
            </w:r>
          </w:p>
        </w:tc>
        <w:tc>
          <w:tcPr>
            <w:tcW w:w="1559" w:type="dxa"/>
            <w:vMerge/>
            <w:tcBorders>
              <w:bottom w:val="single" w:sz="4" w:space="0" w:color="auto"/>
            </w:tcBorders>
            <w:shd w:val="clear" w:color="auto" w:fill="auto"/>
          </w:tcPr>
          <w:p w14:paraId="5DE58CD0" w14:textId="77777777" w:rsidR="00996FCA" w:rsidRPr="00132691" w:rsidRDefault="00996FCA" w:rsidP="0058004C">
            <w:pPr>
              <w:spacing w:after="0" w:line="240" w:lineRule="auto"/>
              <w:jc w:val="center"/>
              <w:rPr>
                <w:rFonts w:ascii="Times New Roman" w:eastAsia="맑은 고딕" w:hAnsi="Times New Roman"/>
                <w:color w:val="767171" w:themeColor="background2" w:themeShade="80"/>
                <w:sz w:val="20"/>
                <w:szCs w:val="20"/>
                <w:lang w:val="en-US" w:eastAsia="ko-KR"/>
              </w:rPr>
            </w:pPr>
          </w:p>
        </w:tc>
      </w:tr>
      <w:tr w:rsidR="00996FCA" w:rsidRPr="00544367" w14:paraId="6A00BA03" w14:textId="77777777" w:rsidTr="00996FCA">
        <w:trPr>
          <w:trHeight w:val="345"/>
        </w:trPr>
        <w:tc>
          <w:tcPr>
            <w:tcW w:w="2679" w:type="dxa"/>
            <w:tcBorders>
              <w:top w:val="single" w:sz="4" w:space="0" w:color="auto"/>
              <w:bottom w:val="nil"/>
            </w:tcBorders>
            <w:shd w:val="clear" w:color="auto" w:fill="auto"/>
            <w:hideMark/>
          </w:tcPr>
          <w:p w14:paraId="680D4989" w14:textId="7F119288"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tcBorders>
              <w:top w:val="single" w:sz="4" w:space="0" w:color="auto"/>
              <w:bottom w:val="nil"/>
            </w:tcBorders>
            <w:shd w:val="clear" w:color="auto" w:fill="auto"/>
            <w:hideMark/>
          </w:tcPr>
          <w:p w14:paraId="60CAEEED" w14:textId="39EA960E"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tcBorders>
              <w:top w:val="single" w:sz="4" w:space="0" w:color="auto"/>
              <w:bottom w:val="nil"/>
            </w:tcBorders>
            <w:shd w:val="clear" w:color="auto" w:fill="auto"/>
            <w:hideMark/>
          </w:tcPr>
          <w:p w14:paraId="643CD1FD" w14:textId="21DE1592"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tcBorders>
              <w:top w:val="single" w:sz="4" w:space="0" w:color="auto"/>
              <w:bottom w:val="nil"/>
            </w:tcBorders>
            <w:shd w:val="clear" w:color="auto" w:fill="auto"/>
            <w:hideMark/>
          </w:tcPr>
          <w:p w14:paraId="0C50B33A" w14:textId="3C89FB05"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06EBF666" w14:textId="77777777" w:rsidTr="00996FCA">
        <w:trPr>
          <w:trHeight w:val="345"/>
        </w:trPr>
        <w:tc>
          <w:tcPr>
            <w:tcW w:w="2679" w:type="dxa"/>
            <w:tcBorders>
              <w:top w:val="nil"/>
            </w:tcBorders>
            <w:shd w:val="clear" w:color="auto" w:fill="auto"/>
            <w:hideMark/>
          </w:tcPr>
          <w:p w14:paraId="38ED060B" w14:textId="4ED9345C"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tcBorders>
              <w:top w:val="nil"/>
            </w:tcBorders>
            <w:shd w:val="clear" w:color="auto" w:fill="auto"/>
            <w:hideMark/>
          </w:tcPr>
          <w:p w14:paraId="780D9E9F" w14:textId="778B7053"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tcBorders>
              <w:top w:val="nil"/>
            </w:tcBorders>
            <w:shd w:val="clear" w:color="auto" w:fill="auto"/>
            <w:hideMark/>
          </w:tcPr>
          <w:p w14:paraId="3D8B36AB" w14:textId="5FEE4CE4"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tcBorders>
              <w:top w:val="nil"/>
            </w:tcBorders>
            <w:shd w:val="clear" w:color="auto" w:fill="auto"/>
            <w:hideMark/>
          </w:tcPr>
          <w:p w14:paraId="20BD102B" w14:textId="70955F5C"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49F70B29" w14:textId="77777777" w:rsidTr="00996FCA">
        <w:trPr>
          <w:trHeight w:val="345"/>
        </w:trPr>
        <w:tc>
          <w:tcPr>
            <w:tcW w:w="2679" w:type="dxa"/>
            <w:shd w:val="clear" w:color="auto" w:fill="auto"/>
            <w:hideMark/>
          </w:tcPr>
          <w:p w14:paraId="25584E52" w14:textId="77992A5F"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shd w:val="clear" w:color="auto" w:fill="auto"/>
            <w:hideMark/>
          </w:tcPr>
          <w:p w14:paraId="47C15A28" w14:textId="3B6106CE"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shd w:val="clear" w:color="auto" w:fill="auto"/>
            <w:hideMark/>
          </w:tcPr>
          <w:p w14:paraId="5FAC9D7A" w14:textId="5408B246"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shd w:val="clear" w:color="auto" w:fill="auto"/>
            <w:hideMark/>
          </w:tcPr>
          <w:p w14:paraId="7C222F34" w14:textId="2D782E0E"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6FCBFA4A" w14:textId="77777777" w:rsidTr="00996FCA">
        <w:trPr>
          <w:trHeight w:val="345"/>
        </w:trPr>
        <w:tc>
          <w:tcPr>
            <w:tcW w:w="2679" w:type="dxa"/>
            <w:shd w:val="clear" w:color="auto" w:fill="auto"/>
            <w:hideMark/>
          </w:tcPr>
          <w:p w14:paraId="2574065A" w14:textId="4EF712B6"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shd w:val="clear" w:color="auto" w:fill="auto"/>
            <w:hideMark/>
          </w:tcPr>
          <w:p w14:paraId="6F247818" w14:textId="144EE0FC"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shd w:val="clear" w:color="auto" w:fill="auto"/>
            <w:hideMark/>
          </w:tcPr>
          <w:p w14:paraId="652022E8" w14:textId="6CAC1366"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shd w:val="clear" w:color="auto" w:fill="auto"/>
            <w:hideMark/>
          </w:tcPr>
          <w:p w14:paraId="1CE81798" w14:textId="768B9CA2"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54C44B36" w14:textId="77777777" w:rsidTr="00996FCA">
        <w:trPr>
          <w:trHeight w:val="345"/>
        </w:trPr>
        <w:tc>
          <w:tcPr>
            <w:tcW w:w="2679" w:type="dxa"/>
            <w:shd w:val="clear" w:color="auto" w:fill="auto"/>
            <w:hideMark/>
          </w:tcPr>
          <w:p w14:paraId="7F4DE15D" w14:textId="44CE005B"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shd w:val="clear" w:color="auto" w:fill="auto"/>
            <w:hideMark/>
          </w:tcPr>
          <w:p w14:paraId="69CBAFFB" w14:textId="3119D659"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843" w:type="dxa"/>
            <w:shd w:val="clear" w:color="auto" w:fill="auto"/>
            <w:hideMark/>
          </w:tcPr>
          <w:p w14:paraId="462B327C" w14:textId="20712672"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c>
          <w:tcPr>
            <w:tcW w:w="1559" w:type="dxa"/>
            <w:shd w:val="clear" w:color="auto" w:fill="auto"/>
            <w:hideMark/>
          </w:tcPr>
          <w:p w14:paraId="023C9405" w14:textId="6504F2FA" w:rsidR="00996FCA" w:rsidRPr="00544367" w:rsidRDefault="00996FCA" w:rsidP="00996FCA">
            <w:pPr>
              <w:spacing w:after="0" w:line="240" w:lineRule="auto"/>
              <w:rPr>
                <w:rFonts w:ascii="Times New Roman" w:eastAsia="맑은 고딕" w:hAnsi="Times New Roman"/>
                <w:color w:val="767171" w:themeColor="background2" w:themeShade="80"/>
                <w:sz w:val="20"/>
                <w:szCs w:val="20"/>
                <w:lang w:val="en-US" w:eastAsia="ko-KR"/>
              </w:rPr>
            </w:pPr>
          </w:p>
        </w:tc>
      </w:tr>
      <w:tr w:rsidR="00996FCA" w:rsidRPr="00544367" w14:paraId="3E1D569B" w14:textId="77777777" w:rsidTr="00996FCA">
        <w:trPr>
          <w:trHeight w:val="345"/>
        </w:trPr>
        <w:tc>
          <w:tcPr>
            <w:tcW w:w="2679" w:type="dxa"/>
            <w:shd w:val="clear" w:color="auto" w:fill="auto"/>
            <w:hideMark/>
          </w:tcPr>
          <w:p w14:paraId="098649DC" w14:textId="7D871A23" w:rsidR="00996FCA" w:rsidRPr="00544367" w:rsidRDefault="00996FCA" w:rsidP="0058004C">
            <w:pPr>
              <w:spacing w:after="0" w:line="240" w:lineRule="auto"/>
              <w:rPr>
                <w:rFonts w:ascii="Times New Roman" w:eastAsia="맑은 고딕" w:hAnsi="Times New Roman"/>
                <w:color w:val="767171" w:themeColor="background2" w:themeShade="80"/>
                <w:sz w:val="20"/>
                <w:szCs w:val="20"/>
                <w:lang w:val="en-US" w:eastAsia="ko-KR"/>
              </w:rPr>
            </w:pPr>
            <w:r>
              <w:rPr>
                <w:rFonts w:ascii="Times New Roman" w:eastAsia="맑은 고딕" w:hAnsi="Times New Roman" w:hint="eastAsia"/>
                <w:color w:val="767171" w:themeColor="background2" w:themeShade="80"/>
                <w:sz w:val="20"/>
                <w:szCs w:val="20"/>
                <w:lang w:val="en-US" w:eastAsia="ko-KR"/>
              </w:rPr>
              <w:t>Row heading</w:t>
            </w:r>
          </w:p>
        </w:tc>
        <w:tc>
          <w:tcPr>
            <w:tcW w:w="1559" w:type="dxa"/>
            <w:shd w:val="clear" w:color="auto" w:fill="auto"/>
            <w:hideMark/>
          </w:tcPr>
          <w:p w14:paraId="7FCC3E55" w14:textId="4740F404" w:rsidR="00996FCA" w:rsidRPr="00544367" w:rsidRDefault="00996FCA" w:rsidP="00996FCA">
            <w:pPr>
              <w:spacing w:after="0" w:line="240" w:lineRule="auto"/>
              <w:rPr>
                <w:rFonts w:ascii="Times New Roman" w:eastAsia="맑은 고딕" w:hAnsi="Times New Roman"/>
                <w:color w:val="767171" w:themeColor="background2" w:themeShade="80"/>
                <w:lang w:val="en-US" w:eastAsia="ko-KR"/>
              </w:rPr>
            </w:pPr>
          </w:p>
        </w:tc>
        <w:tc>
          <w:tcPr>
            <w:tcW w:w="1843" w:type="dxa"/>
            <w:shd w:val="clear" w:color="auto" w:fill="auto"/>
            <w:hideMark/>
          </w:tcPr>
          <w:p w14:paraId="598032AC" w14:textId="2FDC9697" w:rsidR="00996FCA" w:rsidRPr="00544367" w:rsidRDefault="00996FCA" w:rsidP="00996FCA">
            <w:pPr>
              <w:spacing w:after="0" w:line="240" w:lineRule="auto"/>
              <w:rPr>
                <w:rFonts w:ascii="Times New Roman" w:eastAsia="맑은 고딕" w:hAnsi="Times New Roman"/>
                <w:color w:val="767171" w:themeColor="background2" w:themeShade="80"/>
                <w:lang w:val="en-US" w:eastAsia="ko-KR"/>
              </w:rPr>
            </w:pPr>
          </w:p>
        </w:tc>
        <w:tc>
          <w:tcPr>
            <w:tcW w:w="1559" w:type="dxa"/>
            <w:shd w:val="clear" w:color="auto" w:fill="auto"/>
            <w:hideMark/>
          </w:tcPr>
          <w:p w14:paraId="2624CAA0" w14:textId="09EA520A" w:rsidR="00996FCA" w:rsidRPr="00544367" w:rsidRDefault="00996FCA" w:rsidP="00996FCA">
            <w:pPr>
              <w:spacing w:after="0" w:line="240" w:lineRule="auto"/>
              <w:rPr>
                <w:rFonts w:ascii="Times New Roman" w:eastAsia="맑은 고딕" w:hAnsi="Times New Roman"/>
                <w:color w:val="767171" w:themeColor="background2" w:themeShade="80"/>
                <w:lang w:val="en-US" w:eastAsia="ko-KR"/>
              </w:rPr>
            </w:pPr>
          </w:p>
        </w:tc>
      </w:tr>
    </w:tbl>
    <w:p w14:paraId="20B4C14D" w14:textId="534A0B14" w:rsidR="007C02DE" w:rsidRPr="00765099" w:rsidRDefault="00996FCA" w:rsidP="007C02DE">
      <w:pPr>
        <w:adjustRightInd w:val="0"/>
        <w:snapToGrid w:val="0"/>
        <w:spacing w:after="0" w:line="360" w:lineRule="auto"/>
        <w:rPr>
          <w:rFonts w:ascii="Times New Roman" w:eastAsia="맑은 고딕" w:hAnsi="Times New Roman"/>
          <w:lang w:val="en-GB" w:eastAsia="ko-KR"/>
        </w:rPr>
      </w:pPr>
      <w:bookmarkStart w:id="2" w:name="_Hlk34831818"/>
      <w:r>
        <w:rPr>
          <w:rFonts w:ascii="Times New Roman" w:eastAsia="맑은 고딕" w:hAnsi="Times New Roman" w:hint="eastAsia"/>
          <w:color w:val="7F7F7F" w:themeColor="text1" w:themeTint="80"/>
          <w:lang w:val="en-GB" w:eastAsia="ko-KR"/>
        </w:rPr>
        <w:t>Table notes</w:t>
      </w:r>
    </w:p>
    <w:p w14:paraId="516857E6" w14:textId="40B5B315" w:rsidR="007C02DE" w:rsidRPr="00765099" w:rsidRDefault="007C02DE" w:rsidP="007C02DE">
      <w:pPr>
        <w:pStyle w:val="af"/>
        <w:shd w:val="clear" w:color="auto" w:fill="FFFFFF"/>
        <w:adjustRightInd w:val="0"/>
        <w:snapToGrid w:val="0"/>
        <w:spacing w:before="0" w:beforeAutospacing="0" w:after="0" w:afterAutospacing="0" w:line="360" w:lineRule="auto"/>
        <w:rPr>
          <w:rFonts w:ascii="Times New Roman" w:hAnsi="Times New Roman" w:cs="Times New Roman"/>
          <w:color w:val="2F312F"/>
          <w:sz w:val="22"/>
          <w:szCs w:val="22"/>
        </w:rPr>
      </w:pPr>
      <w:r w:rsidRPr="00765099">
        <w:rPr>
          <w:rFonts w:ascii="Times New Roman" w:hAnsi="Times New Roman" w:cs="Times New Roman"/>
          <w:color w:val="767171" w:themeColor="background2" w:themeShade="80"/>
          <w:sz w:val="22"/>
          <w:szCs w:val="22"/>
          <w:vertAlign w:val="superscript"/>
        </w:rPr>
        <w:t>a</w:t>
      </w:r>
      <w:r w:rsidR="00996FCA">
        <w:rPr>
          <w:rFonts w:ascii="Times New Roman" w:hAnsi="Times New Roman" w:cs="Times New Roman" w:hint="eastAsia"/>
          <w:color w:val="767171" w:themeColor="background2" w:themeShade="80"/>
          <w:sz w:val="22"/>
          <w:szCs w:val="22"/>
        </w:rPr>
        <w:t>Footnotes</w:t>
      </w:r>
      <w:r w:rsidRPr="00765099">
        <w:rPr>
          <w:rFonts w:ascii="Times New Roman" w:hAnsi="Times New Roman" w:cs="Times New Roman"/>
          <w:color w:val="767171" w:themeColor="background2" w:themeShade="80"/>
          <w:sz w:val="22"/>
          <w:szCs w:val="22"/>
        </w:rPr>
        <w:t xml:space="preserve"> </w:t>
      </w:r>
    </w:p>
    <w:bookmarkEnd w:id="2"/>
    <w:p w14:paraId="60FD67E2" w14:textId="606EDCB7" w:rsidR="007C02DE" w:rsidRPr="00765099" w:rsidRDefault="00996FCA" w:rsidP="007C02DE">
      <w:pPr>
        <w:adjustRightInd w:val="0"/>
        <w:snapToGrid w:val="0"/>
        <w:spacing w:after="0" w:line="360" w:lineRule="auto"/>
        <w:rPr>
          <w:rFonts w:ascii="Times New Roman" w:eastAsia="맑은 고딕" w:hAnsi="Times New Roman"/>
          <w:color w:val="FF0000"/>
          <w:lang w:val="en-GB" w:eastAsia="ko-KR"/>
        </w:rPr>
      </w:pPr>
      <w:r>
        <w:rPr>
          <w:rFonts w:ascii="Times New Roman" w:hAnsi="Times New Roman" w:hint="eastAsia"/>
          <w:color w:val="767171" w:themeColor="background2" w:themeShade="80"/>
          <w:lang w:eastAsia="ko-KR"/>
        </w:rPr>
        <w:t>Abbreviations.</w:t>
      </w:r>
      <w:r w:rsidR="007C02DE" w:rsidRPr="00765099">
        <w:rPr>
          <w:rFonts w:ascii="Times New Roman" w:eastAsia="Times New Roman" w:hAnsi="Times New Roman"/>
          <w:lang w:val="en-GB" w:eastAsia="en-GB"/>
        </w:rPr>
        <w:br/>
      </w:r>
    </w:p>
    <w:p w14:paraId="3DE75D4E" w14:textId="2178022D" w:rsidR="00996FCA" w:rsidRDefault="00996FCA">
      <w:pPr>
        <w:spacing w:after="0" w:line="240" w:lineRule="auto"/>
        <w:rPr>
          <w:rFonts w:ascii="Times New Roman" w:hAnsi="Times New Roman"/>
          <w:lang w:val="en-GB" w:eastAsia="ko-KR"/>
        </w:rPr>
      </w:pPr>
      <w:r>
        <w:rPr>
          <w:rFonts w:ascii="Times New Roman" w:hAnsi="Times New Roman"/>
          <w:lang w:val="en-GB" w:eastAsia="ko-KR"/>
        </w:rPr>
        <w:br w:type="page"/>
      </w:r>
    </w:p>
    <w:p w14:paraId="3C0592DA" w14:textId="45866D15" w:rsidR="00996FCA" w:rsidRDefault="00815C4E" w:rsidP="00D65D3F">
      <w:pPr>
        <w:adjustRightInd w:val="0"/>
        <w:snapToGrid w:val="0"/>
        <w:spacing w:after="0" w:line="480" w:lineRule="auto"/>
        <w:rPr>
          <w:rFonts w:ascii="Times New Roman" w:hAnsi="Times New Roman"/>
          <w:lang w:val="en-GB" w:eastAsia="ko-KR"/>
        </w:rPr>
      </w:pPr>
      <w:r>
        <w:rPr>
          <w:rFonts w:ascii="Times New Roman" w:hAnsi="Times New Roman"/>
          <w:b/>
          <w:noProof/>
        </w:rPr>
        <w:lastRenderedPageBreak/>
        <mc:AlternateContent>
          <mc:Choice Requires="wps">
            <w:drawing>
              <wp:inline distT="0" distB="0" distL="0" distR="0" wp14:anchorId="51138E34" wp14:editId="764336FB">
                <wp:extent cx="5652770" cy="2633573"/>
                <wp:effectExtent l="0" t="0" r="24130" b="14605"/>
                <wp:docPr id="3" name="직사각형 3"/>
                <wp:cNvGraphicFramePr/>
                <a:graphic xmlns:a="http://schemas.openxmlformats.org/drawingml/2006/main">
                  <a:graphicData uri="http://schemas.microsoft.com/office/word/2010/wordprocessingShape">
                    <wps:wsp>
                      <wps:cNvSpPr/>
                      <wps:spPr>
                        <a:xfrm>
                          <a:off x="0" y="0"/>
                          <a:ext cx="5652770" cy="263357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5C75C" w14:textId="3A7A3AB5" w:rsidR="00815C4E" w:rsidRPr="005C510D" w:rsidRDefault="00815C4E" w:rsidP="00815C4E">
                            <w:pPr>
                              <w:spacing w:line="480" w:lineRule="auto"/>
                              <w:jc w:val="center"/>
                              <w:rPr>
                                <w:rFonts w:ascii="Times New Roman" w:hAnsi="Times New Roman"/>
                                <w:color w:val="000000" w:themeColor="text1"/>
                              </w:rPr>
                            </w:pPr>
                            <w:r>
                              <w:rPr>
                                <w:rFonts w:ascii="Times New Roman" w:hAnsi="Times New Roman" w:hint="eastAsia"/>
                                <w:color w:val="000000" w:themeColor="text1"/>
                                <w:lang w:eastAsia="ko-KR"/>
                              </w:rPr>
                              <w:t>P</w:t>
                            </w:r>
                            <w:r w:rsidRPr="00815C4E">
                              <w:rPr>
                                <w:rFonts w:ascii="Times New Roman" w:hAnsi="Times New Roman"/>
                                <w:color w:val="000000" w:themeColor="text1"/>
                              </w:rPr>
                              <w:t>lease submit illustrations at their actual publication size with a resolution of 300 dpi. Line drawings and photographs should be original, high-quality images with slightly more contrast than needed for the printed version to ensure clarity.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1138E34" id="직사각형 3" o:spid="_x0000_s1026" style="width:445.1pt;height:20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" fillcolor="white [3212]" strokecolor="black [3213]">
                <v:textbox>
                  <w:txbxContent>
                    <w:p w14:paraId="7525C75C" w14:textId="3A7A3AB5" w:rsidR="00815C4E" w:rsidRPr="005C510D" w:rsidRDefault="00815C4E" w:rsidP="00815C4E">
                      <w:pPr>
                        <w:spacing w:line="480" w:lineRule="auto"/>
                        <w:jc w:val="center"/>
                        <w:rPr>
                          <w:rFonts w:ascii="Times New Roman" w:hAnsi="Times New Roman"/>
                          <w:color w:val="000000" w:themeColor="text1"/>
                        </w:rPr>
                      </w:pPr>
                      <w:r>
                        <w:rPr>
                          <w:rFonts w:ascii="Times New Roman" w:hAnsi="Times New Roman" w:hint="eastAsia"/>
                          <w:color w:val="000000" w:themeColor="text1"/>
                          <w:lang w:eastAsia="ko-KR"/>
                        </w:rPr>
                        <w:t>P</w:t>
                      </w:r>
                      <w:r w:rsidRPr="00815C4E">
                        <w:rPr>
                          <w:rFonts w:ascii="Times New Roman" w:hAnsi="Times New Roman"/>
                          <w:color w:val="000000" w:themeColor="text1"/>
                        </w:rPr>
                        <w:t>lease submit illustrations at their actual publication size with a resolution of 300 dpi. Line drawings and photographs should be original, high-quality images with slightly more contrast than needed for the printed version to ensure clarity.</w:t>
                      </w:r>
                    </w:p>
                  </w:txbxContent>
                </v:textbox>
                <w10:anchorlock/>
              </v:rect>
            </w:pict>
          </mc:Fallback>
        </mc:AlternateContent>
      </w:r>
    </w:p>
    <w:p w14:paraId="084165FB" w14:textId="5A8DB111" w:rsidR="00996FCA" w:rsidRDefault="00996FCA" w:rsidP="00D65D3F">
      <w:pPr>
        <w:adjustRightInd w:val="0"/>
        <w:snapToGrid w:val="0"/>
        <w:spacing w:after="0" w:line="480" w:lineRule="auto"/>
        <w:rPr>
          <w:rFonts w:ascii="Times New Roman" w:hAnsi="Times New Roman"/>
          <w:color w:val="7F7F7F" w:themeColor="text1" w:themeTint="80"/>
          <w:lang w:val="en-GB" w:eastAsia="ko-KR"/>
        </w:rPr>
      </w:pPr>
      <w:r w:rsidRPr="00815C4E">
        <w:rPr>
          <w:rFonts w:ascii="Times New Roman" w:hAnsi="Times New Roman" w:hint="eastAsia"/>
          <w:b/>
          <w:bCs/>
          <w:lang w:val="en-GB" w:eastAsia="ko-KR"/>
        </w:rPr>
        <w:t>Fig. 1.</w:t>
      </w:r>
      <w:r>
        <w:rPr>
          <w:rFonts w:ascii="Times New Roman" w:hAnsi="Times New Roman" w:hint="eastAsia"/>
          <w:lang w:val="en-GB" w:eastAsia="ko-KR"/>
        </w:rPr>
        <w:t xml:space="preserve"> </w:t>
      </w:r>
      <w:r w:rsidR="00815C4E" w:rsidRPr="00815C4E">
        <w:rPr>
          <w:rFonts w:ascii="Times New Roman" w:hAnsi="Times New Roman"/>
          <w:color w:val="7F7F7F" w:themeColor="text1" w:themeTint="80"/>
          <w:lang w:val="en-GB" w:eastAsia="ko-KR"/>
        </w:rPr>
        <w:t>A brief, specific, descriptive title</w:t>
      </w:r>
      <w:r w:rsidR="006E3ABA">
        <w:rPr>
          <w:rFonts w:ascii="Times New Roman" w:hAnsi="Times New Roman" w:hint="eastAsia"/>
          <w:color w:val="7F7F7F" w:themeColor="text1" w:themeTint="80"/>
          <w:lang w:val="en-GB" w:eastAsia="ko-KR"/>
        </w:rPr>
        <w:t xml:space="preserve"> (</w:t>
      </w:r>
      <w:r w:rsidR="006E3ABA">
        <w:rPr>
          <w:rFonts w:ascii="Times New Roman" w:hAnsi="Times New Roman" w:hint="eastAsia"/>
          <w:color w:val="7F7F7F" w:themeColor="text1" w:themeTint="80"/>
          <w:lang w:val="en-GB" w:eastAsia="ko-KR"/>
        </w:rPr>
        <w:t>영문</w:t>
      </w:r>
      <w:r w:rsidR="006E3ABA">
        <w:rPr>
          <w:rFonts w:ascii="Times New Roman" w:hAnsi="Times New Roman" w:hint="eastAsia"/>
          <w:color w:val="7F7F7F" w:themeColor="text1" w:themeTint="80"/>
          <w:lang w:val="en-GB" w:eastAsia="ko-KR"/>
        </w:rPr>
        <w:t xml:space="preserve"> </w:t>
      </w:r>
      <w:r w:rsidR="006E3ABA">
        <w:rPr>
          <w:rFonts w:ascii="Times New Roman" w:hAnsi="Times New Roman" w:hint="eastAsia"/>
          <w:color w:val="7F7F7F" w:themeColor="text1" w:themeTint="80"/>
          <w:lang w:val="en-GB" w:eastAsia="ko-KR"/>
        </w:rPr>
        <w:t>필수</w:t>
      </w:r>
      <w:r w:rsidR="006E3ABA">
        <w:rPr>
          <w:rFonts w:ascii="Times New Roman" w:hAnsi="Times New Roman" w:hint="eastAsia"/>
          <w:color w:val="7F7F7F" w:themeColor="text1" w:themeTint="80"/>
          <w:lang w:val="en-GB" w:eastAsia="ko-KR"/>
        </w:rPr>
        <w:t xml:space="preserve"> </w:t>
      </w:r>
      <w:r w:rsidR="006E3ABA">
        <w:rPr>
          <w:rFonts w:ascii="Times New Roman" w:hAnsi="Times New Roman" w:hint="eastAsia"/>
          <w:color w:val="7F7F7F" w:themeColor="text1" w:themeTint="80"/>
          <w:lang w:val="en-GB" w:eastAsia="ko-KR"/>
        </w:rPr>
        <w:t>작성</w:t>
      </w:r>
      <w:r w:rsidR="006E3ABA">
        <w:rPr>
          <w:rFonts w:ascii="Times New Roman" w:hAnsi="Times New Roman" w:hint="eastAsia"/>
          <w:color w:val="7F7F7F" w:themeColor="text1" w:themeTint="80"/>
          <w:lang w:val="en-GB" w:eastAsia="ko-KR"/>
        </w:rPr>
        <w:t>)</w:t>
      </w:r>
    </w:p>
    <w:p w14:paraId="48DAAE0A" w14:textId="6C5CB915" w:rsidR="00815C4E" w:rsidRPr="00815C4E" w:rsidRDefault="00815C4E" w:rsidP="00D65D3F">
      <w:pPr>
        <w:adjustRightInd w:val="0"/>
        <w:snapToGrid w:val="0"/>
        <w:spacing w:after="0" w:line="480" w:lineRule="auto"/>
        <w:rPr>
          <w:rFonts w:ascii="Times New Roman" w:hAnsi="Times New Roman"/>
          <w:color w:val="7F7F7F" w:themeColor="text1" w:themeTint="80"/>
          <w:lang w:val="en-GB" w:eastAsia="ko-KR"/>
        </w:rPr>
      </w:pPr>
    </w:p>
    <w:sectPr w:rsidR="00815C4E" w:rsidRPr="00815C4E" w:rsidSect="00247CF2">
      <w:footerReference w:type="default" r:id="rId11"/>
      <w:pgSz w:w="11906" w:h="16838"/>
      <w:pgMar w:top="1418" w:right="1418" w:bottom="1134" w:left="1418" w:header="709"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A02568" w16cex:dateUtc="2024-10-02T0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6AD9B" w14:textId="77777777" w:rsidR="009E187C" w:rsidRDefault="009E187C" w:rsidP="001B170B">
      <w:pPr>
        <w:spacing w:after="0" w:line="240" w:lineRule="auto"/>
      </w:pPr>
      <w:r>
        <w:separator/>
      </w:r>
    </w:p>
  </w:endnote>
  <w:endnote w:type="continuationSeparator" w:id="0">
    <w:p w14:paraId="382DF268" w14:textId="77777777" w:rsidR="009E187C" w:rsidRDefault="009E187C"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7392" w14:textId="77777777" w:rsidR="001B170B" w:rsidRDefault="001B170B">
    <w:pPr>
      <w:pStyle w:val="a8"/>
      <w:jc w:val="right"/>
    </w:pPr>
    <w:r>
      <w:fldChar w:fldCharType="begin"/>
    </w:r>
    <w:r>
      <w:instrText>PAGE   \* MERGEFORMAT</w:instrText>
    </w:r>
    <w:r>
      <w:fldChar w:fldCharType="separate"/>
    </w:r>
    <w:r w:rsidR="00B17258" w:rsidRPr="00B17258">
      <w:rPr>
        <w:noProof/>
        <w:lang w:val="de-DE"/>
      </w:rPr>
      <w:t>1</w:t>
    </w:r>
    <w:r>
      <w:fldChar w:fldCharType="end"/>
    </w:r>
  </w:p>
  <w:p w14:paraId="28B87A2A" w14:textId="77777777" w:rsidR="001B170B" w:rsidRDefault="001B17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E85F5" w14:textId="77777777" w:rsidR="009E187C" w:rsidRDefault="009E187C" w:rsidP="001B170B">
      <w:pPr>
        <w:spacing w:after="0" w:line="240" w:lineRule="auto"/>
      </w:pPr>
      <w:r>
        <w:separator/>
      </w:r>
    </w:p>
  </w:footnote>
  <w:footnote w:type="continuationSeparator" w:id="0">
    <w:p w14:paraId="6AB91560" w14:textId="77777777" w:rsidR="009E187C" w:rsidRDefault="009E187C"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04"/>
    <w:rsid w:val="00015D91"/>
    <w:rsid w:val="000450B2"/>
    <w:rsid w:val="000477ED"/>
    <w:rsid w:val="00047A4D"/>
    <w:rsid w:val="00050A28"/>
    <w:rsid w:val="00062E8A"/>
    <w:rsid w:val="000704FD"/>
    <w:rsid w:val="00090124"/>
    <w:rsid w:val="000B4B7D"/>
    <w:rsid w:val="000C28AF"/>
    <w:rsid w:val="000E6BEB"/>
    <w:rsid w:val="000E74E4"/>
    <w:rsid w:val="001007C1"/>
    <w:rsid w:val="00101DD8"/>
    <w:rsid w:val="0011756F"/>
    <w:rsid w:val="001262A3"/>
    <w:rsid w:val="00141F4D"/>
    <w:rsid w:val="001619A4"/>
    <w:rsid w:val="00182A2C"/>
    <w:rsid w:val="001A2D7C"/>
    <w:rsid w:val="001A3886"/>
    <w:rsid w:val="001B170B"/>
    <w:rsid w:val="001B2AE5"/>
    <w:rsid w:val="001C0027"/>
    <w:rsid w:val="001C709C"/>
    <w:rsid w:val="001D03F4"/>
    <w:rsid w:val="001F35D9"/>
    <w:rsid w:val="001F4237"/>
    <w:rsid w:val="00210168"/>
    <w:rsid w:val="0021674B"/>
    <w:rsid w:val="0024761F"/>
    <w:rsid w:val="00247CF2"/>
    <w:rsid w:val="00273499"/>
    <w:rsid w:val="002773C6"/>
    <w:rsid w:val="00277EBA"/>
    <w:rsid w:val="00291011"/>
    <w:rsid w:val="002A617F"/>
    <w:rsid w:val="002A7BAC"/>
    <w:rsid w:val="002E3128"/>
    <w:rsid w:val="002E3264"/>
    <w:rsid w:val="00301A80"/>
    <w:rsid w:val="00301E24"/>
    <w:rsid w:val="00354E13"/>
    <w:rsid w:val="00356141"/>
    <w:rsid w:val="00360DF1"/>
    <w:rsid w:val="003824FD"/>
    <w:rsid w:val="003B0225"/>
    <w:rsid w:val="003C14D8"/>
    <w:rsid w:val="003E0B6B"/>
    <w:rsid w:val="00407C15"/>
    <w:rsid w:val="00446204"/>
    <w:rsid w:val="00471521"/>
    <w:rsid w:val="004776DF"/>
    <w:rsid w:val="004B414E"/>
    <w:rsid w:val="004D0608"/>
    <w:rsid w:val="00504C74"/>
    <w:rsid w:val="005616B9"/>
    <w:rsid w:val="00574D86"/>
    <w:rsid w:val="0058238F"/>
    <w:rsid w:val="005A307E"/>
    <w:rsid w:val="005A4F7B"/>
    <w:rsid w:val="005B698B"/>
    <w:rsid w:val="005F71E3"/>
    <w:rsid w:val="006352C3"/>
    <w:rsid w:val="0065590C"/>
    <w:rsid w:val="0066408E"/>
    <w:rsid w:val="006715A9"/>
    <w:rsid w:val="006B4969"/>
    <w:rsid w:val="006E3ABA"/>
    <w:rsid w:val="006E4ED7"/>
    <w:rsid w:val="006F3C24"/>
    <w:rsid w:val="006F55D2"/>
    <w:rsid w:val="00713CBA"/>
    <w:rsid w:val="00717896"/>
    <w:rsid w:val="00721932"/>
    <w:rsid w:val="00732B16"/>
    <w:rsid w:val="00747C4E"/>
    <w:rsid w:val="007503C1"/>
    <w:rsid w:val="00783C09"/>
    <w:rsid w:val="007844F2"/>
    <w:rsid w:val="007848B4"/>
    <w:rsid w:val="007C02DE"/>
    <w:rsid w:val="007C4629"/>
    <w:rsid w:val="007E3D92"/>
    <w:rsid w:val="00814E01"/>
    <w:rsid w:val="00815C4E"/>
    <w:rsid w:val="00823CDE"/>
    <w:rsid w:val="008443EF"/>
    <w:rsid w:val="00847E57"/>
    <w:rsid w:val="00861F3F"/>
    <w:rsid w:val="0086396D"/>
    <w:rsid w:val="00873A67"/>
    <w:rsid w:val="00891785"/>
    <w:rsid w:val="008932FD"/>
    <w:rsid w:val="008956EB"/>
    <w:rsid w:val="008B41DA"/>
    <w:rsid w:val="008C6B2B"/>
    <w:rsid w:val="008D0A4D"/>
    <w:rsid w:val="008D13F1"/>
    <w:rsid w:val="008E3F01"/>
    <w:rsid w:val="00971A83"/>
    <w:rsid w:val="009877A5"/>
    <w:rsid w:val="00996FCA"/>
    <w:rsid w:val="009A20E8"/>
    <w:rsid w:val="009A2147"/>
    <w:rsid w:val="009B0BB6"/>
    <w:rsid w:val="009B707A"/>
    <w:rsid w:val="009E124F"/>
    <w:rsid w:val="009E187C"/>
    <w:rsid w:val="009E71E0"/>
    <w:rsid w:val="009F5F1D"/>
    <w:rsid w:val="00A0024E"/>
    <w:rsid w:val="00A16067"/>
    <w:rsid w:val="00A173EA"/>
    <w:rsid w:val="00A23653"/>
    <w:rsid w:val="00A27047"/>
    <w:rsid w:val="00A33539"/>
    <w:rsid w:val="00A43EEE"/>
    <w:rsid w:val="00A61B5D"/>
    <w:rsid w:val="00A6667A"/>
    <w:rsid w:val="00AB1770"/>
    <w:rsid w:val="00AB1796"/>
    <w:rsid w:val="00AB5B92"/>
    <w:rsid w:val="00AD352E"/>
    <w:rsid w:val="00AE546B"/>
    <w:rsid w:val="00B00FE9"/>
    <w:rsid w:val="00B01929"/>
    <w:rsid w:val="00B11A42"/>
    <w:rsid w:val="00B17258"/>
    <w:rsid w:val="00B27D9B"/>
    <w:rsid w:val="00B4085C"/>
    <w:rsid w:val="00B41F67"/>
    <w:rsid w:val="00B42BC2"/>
    <w:rsid w:val="00B55568"/>
    <w:rsid w:val="00B6622B"/>
    <w:rsid w:val="00BB7626"/>
    <w:rsid w:val="00BC0992"/>
    <w:rsid w:val="00BC79A5"/>
    <w:rsid w:val="00BD23D7"/>
    <w:rsid w:val="00C03FC7"/>
    <w:rsid w:val="00C174DD"/>
    <w:rsid w:val="00C3583D"/>
    <w:rsid w:val="00C45DAE"/>
    <w:rsid w:val="00C67B24"/>
    <w:rsid w:val="00CA088D"/>
    <w:rsid w:val="00CF2438"/>
    <w:rsid w:val="00CF329B"/>
    <w:rsid w:val="00D1445C"/>
    <w:rsid w:val="00D168B4"/>
    <w:rsid w:val="00D22A92"/>
    <w:rsid w:val="00D32B85"/>
    <w:rsid w:val="00D65D3F"/>
    <w:rsid w:val="00D72DC7"/>
    <w:rsid w:val="00DF2686"/>
    <w:rsid w:val="00E106C1"/>
    <w:rsid w:val="00E13002"/>
    <w:rsid w:val="00E279E7"/>
    <w:rsid w:val="00E309B4"/>
    <w:rsid w:val="00E32262"/>
    <w:rsid w:val="00E361CC"/>
    <w:rsid w:val="00EB649E"/>
    <w:rsid w:val="00EC19B0"/>
    <w:rsid w:val="00EC368B"/>
    <w:rsid w:val="00F0476D"/>
    <w:rsid w:val="00F13CDF"/>
    <w:rsid w:val="00F228E1"/>
    <w:rsid w:val="00F41AFF"/>
    <w:rsid w:val="00F5512D"/>
    <w:rsid w:val="00F61AE4"/>
    <w:rsid w:val="00F67182"/>
    <w:rsid w:val="00F75D18"/>
    <w:rsid w:val="00F82CF2"/>
    <w:rsid w:val="00F8388D"/>
    <w:rsid w:val="00FA3DF3"/>
    <w:rsid w:val="00FB1147"/>
    <w:rsid w:val="00FC1B4F"/>
    <w:rsid w:val="00FE2A7C"/>
    <w:rsid w:val="00FF6C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3775"/>
  <w15:chartTrackingRefBased/>
  <w15:docId w15:val="{580204E3-40B9-493F-9340-42BA5F96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val="de-CH" w:eastAsia="en-US"/>
    </w:rPr>
  </w:style>
  <w:style w:type="paragraph" w:styleId="6">
    <w:name w:val="heading 6"/>
    <w:basedOn w:val="a"/>
    <w:next w:val="a"/>
    <w:link w:val="6Char"/>
    <w:uiPriority w:val="9"/>
    <w:unhideWhenUsed/>
    <w:qFormat/>
    <w:rsid w:val="00015D91"/>
    <w:pPr>
      <w:spacing w:before="240" w:after="60"/>
      <w:ind w:left="708"/>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semiHidden/>
    <w:unhideWhenUsed/>
    <w:rsid w:val="00446204"/>
  </w:style>
  <w:style w:type="character" w:customStyle="1" w:styleId="6Char">
    <w:name w:val="제목 6 Char"/>
    <w:link w:val="6"/>
    <w:uiPriority w:val="9"/>
    <w:rsid w:val="00015D91"/>
    <w:rPr>
      <w:rFonts w:eastAsia="Times New Roman"/>
      <w:b/>
      <w:bCs/>
      <w:sz w:val="22"/>
      <w:szCs w:val="22"/>
      <w:lang w:eastAsia="en-US"/>
    </w:rPr>
  </w:style>
  <w:style w:type="character" w:styleId="a4">
    <w:name w:val="Hyperlink"/>
    <w:uiPriority w:val="99"/>
    <w:unhideWhenUsed/>
    <w:rsid w:val="00015D91"/>
    <w:rPr>
      <w:color w:val="0000FF"/>
      <w:u w:val="single"/>
    </w:rPr>
  </w:style>
  <w:style w:type="paragraph" w:customStyle="1" w:styleId="Standardunter5">
    <w:name w:val="Standard unter Ü5"/>
    <w:basedOn w:val="a"/>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a5">
    <w:name w:val="annotation reference"/>
    <w:uiPriority w:val="99"/>
    <w:semiHidden/>
    <w:unhideWhenUsed/>
    <w:rsid w:val="00015D91"/>
    <w:rPr>
      <w:sz w:val="16"/>
      <w:szCs w:val="16"/>
    </w:rPr>
  </w:style>
  <w:style w:type="paragraph" w:styleId="a6">
    <w:name w:val="annotation text"/>
    <w:basedOn w:val="a"/>
    <w:link w:val="Char"/>
    <w:uiPriority w:val="99"/>
    <w:unhideWhenUsed/>
    <w:rsid w:val="00015D91"/>
    <w:rPr>
      <w:sz w:val="20"/>
      <w:szCs w:val="20"/>
    </w:rPr>
  </w:style>
  <w:style w:type="character" w:customStyle="1" w:styleId="Char">
    <w:name w:val="메모 텍스트 Char"/>
    <w:link w:val="a6"/>
    <w:uiPriority w:val="99"/>
    <w:rsid w:val="00015D91"/>
    <w:rPr>
      <w:lang w:eastAsia="en-US"/>
    </w:rPr>
  </w:style>
  <w:style w:type="paragraph" w:styleId="a7">
    <w:name w:val="header"/>
    <w:basedOn w:val="a"/>
    <w:link w:val="Char0"/>
    <w:uiPriority w:val="99"/>
    <w:unhideWhenUsed/>
    <w:rsid w:val="001B170B"/>
    <w:pPr>
      <w:tabs>
        <w:tab w:val="center" w:pos="4536"/>
        <w:tab w:val="right" w:pos="9072"/>
      </w:tabs>
    </w:pPr>
  </w:style>
  <w:style w:type="character" w:customStyle="1" w:styleId="Char0">
    <w:name w:val="머리글 Char"/>
    <w:link w:val="a7"/>
    <w:uiPriority w:val="99"/>
    <w:rsid w:val="001B170B"/>
    <w:rPr>
      <w:sz w:val="22"/>
      <w:szCs w:val="22"/>
      <w:lang w:eastAsia="en-US"/>
    </w:rPr>
  </w:style>
  <w:style w:type="paragraph" w:styleId="a8">
    <w:name w:val="footer"/>
    <w:basedOn w:val="a"/>
    <w:link w:val="Char1"/>
    <w:uiPriority w:val="99"/>
    <w:unhideWhenUsed/>
    <w:rsid w:val="001B170B"/>
    <w:pPr>
      <w:tabs>
        <w:tab w:val="center" w:pos="4536"/>
        <w:tab w:val="right" w:pos="9072"/>
      </w:tabs>
    </w:pPr>
  </w:style>
  <w:style w:type="character" w:customStyle="1" w:styleId="Char1">
    <w:name w:val="바닥글 Char"/>
    <w:link w:val="a8"/>
    <w:uiPriority w:val="99"/>
    <w:rsid w:val="001B170B"/>
    <w:rPr>
      <w:sz w:val="22"/>
      <w:szCs w:val="22"/>
      <w:lang w:eastAsia="en-US"/>
    </w:rPr>
  </w:style>
  <w:style w:type="paragraph" w:styleId="a9">
    <w:name w:val="footnote text"/>
    <w:basedOn w:val="a"/>
    <w:link w:val="Char2"/>
    <w:uiPriority w:val="99"/>
    <w:semiHidden/>
    <w:unhideWhenUsed/>
    <w:rsid w:val="00E279E7"/>
    <w:rPr>
      <w:sz w:val="20"/>
      <w:szCs w:val="20"/>
    </w:rPr>
  </w:style>
  <w:style w:type="character" w:customStyle="1" w:styleId="Char2">
    <w:name w:val="각주 텍스트 Char"/>
    <w:link w:val="a9"/>
    <w:uiPriority w:val="99"/>
    <w:semiHidden/>
    <w:rsid w:val="00E279E7"/>
    <w:rPr>
      <w:lang w:eastAsia="en-US"/>
    </w:rPr>
  </w:style>
  <w:style w:type="character" w:styleId="aa">
    <w:name w:val="footnote reference"/>
    <w:uiPriority w:val="99"/>
    <w:semiHidden/>
    <w:unhideWhenUsed/>
    <w:rsid w:val="00E279E7"/>
    <w:rPr>
      <w:vertAlign w:val="superscript"/>
    </w:rPr>
  </w:style>
  <w:style w:type="paragraph" w:styleId="ab">
    <w:name w:val="List Paragraph"/>
    <w:basedOn w:val="a"/>
    <w:uiPriority w:val="34"/>
    <w:qFormat/>
    <w:rsid w:val="002A617F"/>
    <w:pPr>
      <w:spacing w:after="160" w:line="259" w:lineRule="auto"/>
      <w:ind w:left="720"/>
      <w:contextualSpacing/>
    </w:pPr>
    <w:rPr>
      <w:rFonts w:eastAsia="Calibri"/>
    </w:rPr>
  </w:style>
  <w:style w:type="character" w:customStyle="1" w:styleId="1">
    <w:name w:val="확인되지 않은 멘션1"/>
    <w:basedOn w:val="a0"/>
    <w:uiPriority w:val="99"/>
    <w:semiHidden/>
    <w:unhideWhenUsed/>
    <w:rsid w:val="001A3886"/>
    <w:rPr>
      <w:color w:val="605E5C"/>
      <w:shd w:val="clear" w:color="auto" w:fill="E1DFDD"/>
    </w:rPr>
  </w:style>
  <w:style w:type="paragraph" w:styleId="ac">
    <w:name w:val="annotation subject"/>
    <w:basedOn w:val="a6"/>
    <w:next w:val="a6"/>
    <w:link w:val="Char3"/>
    <w:uiPriority w:val="99"/>
    <w:semiHidden/>
    <w:unhideWhenUsed/>
    <w:rsid w:val="005B698B"/>
    <w:rPr>
      <w:b/>
      <w:bCs/>
      <w:sz w:val="22"/>
      <w:szCs w:val="22"/>
    </w:rPr>
  </w:style>
  <w:style w:type="character" w:customStyle="1" w:styleId="Char3">
    <w:name w:val="메모 주제 Char"/>
    <w:basedOn w:val="Char"/>
    <w:link w:val="ac"/>
    <w:uiPriority w:val="99"/>
    <w:semiHidden/>
    <w:rsid w:val="005B698B"/>
    <w:rPr>
      <w:b/>
      <w:bCs/>
      <w:sz w:val="22"/>
      <w:szCs w:val="22"/>
      <w:lang w:val="de-CH" w:eastAsia="en-US"/>
    </w:rPr>
  </w:style>
  <w:style w:type="paragraph" w:styleId="ad">
    <w:name w:val="Balloon Text"/>
    <w:basedOn w:val="a"/>
    <w:link w:val="Char4"/>
    <w:uiPriority w:val="99"/>
    <w:semiHidden/>
    <w:unhideWhenUsed/>
    <w:rsid w:val="005B698B"/>
    <w:pPr>
      <w:spacing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d"/>
    <w:uiPriority w:val="99"/>
    <w:semiHidden/>
    <w:rsid w:val="005B698B"/>
    <w:rPr>
      <w:rFonts w:asciiTheme="majorHAnsi" w:eastAsiaTheme="majorEastAsia" w:hAnsiTheme="majorHAnsi" w:cstheme="majorBidi"/>
      <w:sz w:val="18"/>
      <w:szCs w:val="18"/>
      <w:lang w:val="de-CH" w:eastAsia="en-US"/>
    </w:rPr>
  </w:style>
  <w:style w:type="character" w:styleId="ae">
    <w:name w:val="Unresolved Mention"/>
    <w:basedOn w:val="a0"/>
    <w:uiPriority w:val="99"/>
    <w:semiHidden/>
    <w:unhideWhenUsed/>
    <w:rsid w:val="0086396D"/>
    <w:rPr>
      <w:color w:val="605E5C"/>
      <w:shd w:val="clear" w:color="auto" w:fill="E1DFDD"/>
    </w:rPr>
  </w:style>
  <w:style w:type="paragraph" w:styleId="af">
    <w:name w:val="Normal (Web)"/>
    <w:basedOn w:val="a"/>
    <w:uiPriority w:val="99"/>
    <w:unhideWhenUsed/>
    <w:rsid w:val="007C02DE"/>
    <w:pPr>
      <w:spacing w:before="100" w:beforeAutospacing="1" w:after="100" w:afterAutospacing="1" w:line="240" w:lineRule="auto"/>
    </w:pPr>
    <w:rPr>
      <w:rFonts w:ascii="굴림" w:eastAsia="굴림" w:hAnsi="굴림" w:cs="굴림"/>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6436676">
      <w:bodyDiv w:val="1"/>
      <w:marLeft w:val="0"/>
      <w:marRight w:val="0"/>
      <w:marTop w:val="0"/>
      <w:marBottom w:val="0"/>
      <w:divBdr>
        <w:top w:val="none" w:sz="0" w:space="0" w:color="auto"/>
        <w:left w:val="none" w:sz="0" w:space="0" w:color="auto"/>
        <w:bottom w:val="none" w:sz="0" w:space="0" w:color="auto"/>
        <w:right w:val="none" w:sz="0" w:space="0" w:color="auto"/>
      </w:divBdr>
    </w:div>
    <w:div w:id="950479602">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468353212">
      <w:bodyDiv w:val="1"/>
      <w:marLeft w:val="0"/>
      <w:marRight w:val="0"/>
      <w:marTop w:val="0"/>
      <w:marBottom w:val="0"/>
      <w:divBdr>
        <w:top w:val="none" w:sz="0" w:space="0" w:color="auto"/>
        <w:left w:val="none" w:sz="0" w:space="0" w:color="auto"/>
        <w:bottom w:val="none" w:sz="0" w:space="0" w:color="auto"/>
        <w:right w:val="none" w:sz="0" w:space="0" w:color="auto"/>
      </w:divBdr>
    </w:div>
    <w:div w:id="198950561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rcid.org/0000-0003-0735-5499" TargetMode="External"/><Relationship Id="rId4" Type="http://schemas.openxmlformats.org/officeDocument/2006/relationships/settings" Target="settings.xml"/><Relationship Id="rId9" Type="http://schemas.openxmlformats.org/officeDocument/2006/relationships/hyperlink" Target="http://orcid.org/0000-0003-0735-5499"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A07C-1D10-4E1B-8FE4-35DB1195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715</Words>
  <Characters>4076</Characters>
  <Application>Microsoft Office Word</Application>
  <DocSecurity>0</DocSecurity>
  <Lines>33</Lines>
  <Paragraphs>9</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S.Karger AG</Company>
  <LinksUpToDate>false</LinksUpToDate>
  <CharactersWithSpaces>4782</CharactersWithSpaces>
  <SharedDoc>false</SharedDoc>
  <HLinks>
    <vt:vector size="30" baseType="variant">
      <vt:variant>
        <vt:i4>7405614</vt:i4>
      </vt:variant>
      <vt:variant>
        <vt:i4>12</vt:i4>
      </vt:variant>
      <vt:variant>
        <vt:i4>0</vt:i4>
      </vt:variant>
      <vt:variant>
        <vt:i4>5</vt:i4>
      </vt:variant>
      <vt:variant>
        <vt:lpwstr>http://www.vesaliusfabrica.com/en/new-fabrica.html</vt:lpwstr>
      </vt:variant>
      <vt:variant>
        <vt:lpwstr/>
      </vt:variant>
      <vt:variant>
        <vt:i4>2687084</vt:i4>
      </vt:variant>
      <vt:variant>
        <vt:i4>9</vt:i4>
      </vt:variant>
      <vt:variant>
        <vt:i4>0</vt:i4>
      </vt:variant>
      <vt:variant>
        <vt:i4>5</vt:i4>
      </vt:variant>
      <vt:variant>
        <vt:lpwstr>https://www.ncbi.nlm.nih.gov/books/NBK7256/</vt:lpwstr>
      </vt:variant>
      <vt:variant>
        <vt:lpwstr/>
      </vt:variant>
      <vt:variant>
        <vt:i4>5701700</vt:i4>
      </vt:variant>
      <vt:variant>
        <vt:i4>6</vt:i4>
      </vt:variant>
      <vt:variant>
        <vt:i4>0</vt:i4>
      </vt:variant>
      <vt:variant>
        <vt:i4>5</vt:i4>
      </vt:variant>
      <vt:variant>
        <vt:lpwstr>http://www.icmje.org/recommendations/browse/roles-and-responsibilities/defining-the-role-of-authors-and-contributors.html</vt:lpwstr>
      </vt:variant>
      <vt:variant>
        <vt:lpwstr/>
      </vt:variant>
      <vt:variant>
        <vt:i4>524294</vt:i4>
      </vt:variant>
      <vt:variant>
        <vt:i4>3</vt:i4>
      </vt:variant>
      <vt:variant>
        <vt:i4>0</vt:i4>
      </vt:variant>
      <vt:variant>
        <vt:i4>5</vt:i4>
      </vt:variant>
      <vt:variant>
        <vt:lpwstr>http://www.wma.net/en/30publications/10policies/b3/index.html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KYUNG TAE KIM</cp:lastModifiedBy>
  <cp:revision>3</cp:revision>
  <dcterms:created xsi:type="dcterms:W3CDTF">2025-03-25T08:50:00Z</dcterms:created>
  <dcterms:modified xsi:type="dcterms:W3CDTF">2025-03-25T10:25:00Z</dcterms:modified>
</cp:coreProperties>
</file>